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3F0" w14:textId="18E846AC" w:rsidR="003F5629" w:rsidRDefault="00000000" w:rsidP="002C04E9">
      <w:pPr>
        <w:pStyle w:val="Title"/>
      </w:pPr>
      <w:r>
        <w:t xml:space="preserve">CISC 3115 – Lecture 3 Test Bank </w:t>
      </w:r>
    </w:p>
    <w:p w14:paraId="56EB9421" w14:textId="5E61EA28" w:rsidR="003F5629" w:rsidRDefault="00000000" w:rsidP="00191B53">
      <w:pPr>
        <w:pStyle w:val="ListParagraph"/>
        <w:numPr>
          <w:ilvl w:val="0"/>
          <w:numId w:val="11"/>
        </w:numPr>
      </w:pPr>
      <w:r>
        <w:t>Composition in a class design means:</w:t>
      </w:r>
    </w:p>
    <w:p w14:paraId="269E9CF1" w14:textId="194DE85D" w:rsidR="003F5629" w:rsidRDefault="00000000" w:rsidP="00191B53">
      <w:pPr>
        <w:pStyle w:val="ListParagraph"/>
        <w:numPr>
          <w:ilvl w:val="1"/>
          <w:numId w:val="11"/>
        </w:numPr>
      </w:pPr>
      <w:r>
        <w:t>one class contains objects of another class as instance variables</w:t>
      </w:r>
    </w:p>
    <w:p w14:paraId="2DF7930F" w14:textId="57EDECDB" w:rsidR="003F5629" w:rsidRDefault="00000000" w:rsidP="00191B53">
      <w:pPr>
        <w:pStyle w:val="ListParagraph"/>
        <w:numPr>
          <w:ilvl w:val="1"/>
          <w:numId w:val="11"/>
        </w:numPr>
      </w:pPr>
      <w:r>
        <w:t>methods are stored outside the class</w:t>
      </w:r>
    </w:p>
    <w:p w14:paraId="0DD16132" w14:textId="0C647277" w:rsidR="003F5629" w:rsidRDefault="00000000" w:rsidP="00191B53">
      <w:pPr>
        <w:pStyle w:val="ListParagraph"/>
        <w:numPr>
          <w:ilvl w:val="1"/>
          <w:numId w:val="11"/>
        </w:numPr>
      </w:pPr>
      <w:r>
        <w:t>a class inherits from two parent classes</w:t>
      </w:r>
    </w:p>
    <w:p w14:paraId="348A7E3A" w14:textId="44267168" w:rsidR="003F5629" w:rsidRDefault="00000000" w:rsidP="00191B53">
      <w:pPr>
        <w:pStyle w:val="ListParagraph"/>
        <w:numPr>
          <w:ilvl w:val="1"/>
          <w:numId w:val="11"/>
        </w:numPr>
      </w:pPr>
      <w:r>
        <w:t>objects cannot contain other objects</w:t>
      </w:r>
    </w:p>
    <w:p w14:paraId="6AABA5F6" w14:textId="77777777" w:rsidR="00191B53" w:rsidRDefault="00191B53" w:rsidP="00191B53">
      <w:pPr>
        <w:pStyle w:val="ListParagraph"/>
        <w:ind w:left="1440"/>
      </w:pPr>
    </w:p>
    <w:p w14:paraId="4019405A" w14:textId="75D48446" w:rsidR="003F5629" w:rsidRDefault="00000000" w:rsidP="00191B53">
      <w:pPr>
        <w:pStyle w:val="ListParagraph"/>
        <w:numPr>
          <w:ilvl w:val="0"/>
          <w:numId w:val="11"/>
        </w:numPr>
      </w:pPr>
      <w:r>
        <w:t>In a containing class, the contained object is typically:</w:t>
      </w:r>
    </w:p>
    <w:p w14:paraId="23C688E6" w14:textId="36C8C4EF" w:rsidR="003F5629" w:rsidRDefault="00000000" w:rsidP="00191B53">
      <w:pPr>
        <w:pStyle w:val="ListParagraph"/>
        <w:numPr>
          <w:ilvl w:val="1"/>
          <w:numId w:val="11"/>
        </w:numPr>
      </w:pPr>
      <w:r>
        <w:t>placed outside the class</w:t>
      </w:r>
    </w:p>
    <w:p w14:paraId="127EAEFB" w14:textId="5E226F90" w:rsidR="003F5629" w:rsidRDefault="00000000" w:rsidP="00191B53">
      <w:pPr>
        <w:pStyle w:val="ListParagraph"/>
        <w:numPr>
          <w:ilvl w:val="1"/>
          <w:numId w:val="11"/>
        </w:numPr>
      </w:pPr>
      <w:r>
        <w:t>stored in a static method</w:t>
      </w:r>
    </w:p>
    <w:p w14:paraId="210B9B57" w14:textId="514A924B" w:rsidR="003F5629" w:rsidRDefault="00000000" w:rsidP="00191B53">
      <w:pPr>
        <w:pStyle w:val="ListParagraph"/>
        <w:numPr>
          <w:ilvl w:val="1"/>
          <w:numId w:val="11"/>
        </w:numPr>
      </w:pPr>
      <w:r>
        <w:t>stored as an instance variable</w:t>
      </w:r>
    </w:p>
    <w:p w14:paraId="55532F5F" w14:textId="59250073" w:rsidR="003F5629" w:rsidRDefault="00000000" w:rsidP="00191B53">
      <w:pPr>
        <w:pStyle w:val="ListParagraph"/>
        <w:numPr>
          <w:ilvl w:val="1"/>
          <w:numId w:val="11"/>
        </w:numPr>
      </w:pPr>
      <w:r>
        <w:t>declared as a loop variable</w:t>
      </w:r>
    </w:p>
    <w:p w14:paraId="3855C2FF" w14:textId="77777777" w:rsidR="00191B53" w:rsidRDefault="00191B53" w:rsidP="00191B53">
      <w:pPr>
        <w:pStyle w:val="ListParagraph"/>
        <w:ind w:left="1440"/>
      </w:pPr>
    </w:p>
    <w:p w14:paraId="734D3663" w14:textId="4DD371E8" w:rsidR="003F5629" w:rsidRDefault="00000000" w:rsidP="00191B53">
      <w:pPr>
        <w:pStyle w:val="ListParagraph"/>
        <w:numPr>
          <w:ilvl w:val="0"/>
          <w:numId w:val="11"/>
        </w:numPr>
      </w:pPr>
      <w:r>
        <w:t>When a containing object is created, the contained objects are usually:</w:t>
      </w:r>
    </w:p>
    <w:p w14:paraId="742C5CDD" w14:textId="22684792" w:rsidR="003F5629" w:rsidRDefault="00000000" w:rsidP="00191B53">
      <w:pPr>
        <w:pStyle w:val="ListParagraph"/>
        <w:numPr>
          <w:ilvl w:val="1"/>
          <w:numId w:val="11"/>
        </w:numPr>
      </w:pPr>
      <w:r>
        <w:t>initialized inside the constructor</w:t>
      </w:r>
    </w:p>
    <w:p w14:paraId="64F36F83" w14:textId="4B0FB571" w:rsidR="003F5629" w:rsidRDefault="00000000" w:rsidP="00191B53">
      <w:pPr>
        <w:pStyle w:val="ListParagraph"/>
        <w:numPr>
          <w:ilvl w:val="1"/>
          <w:numId w:val="11"/>
        </w:numPr>
      </w:pPr>
      <w:r>
        <w:t>stored in static variables</w:t>
      </w:r>
    </w:p>
    <w:p w14:paraId="6A09DDB6" w14:textId="1B73F35C" w:rsidR="003F5629" w:rsidRDefault="00000000" w:rsidP="00191B53">
      <w:pPr>
        <w:pStyle w:val="ListParagraph"/>
        <w:numPr>
          <w:ilvl w:val="1"/>
          <w:numId w:val="11"/>
        </w:numPr>
      </w:pPr>
      <w:r>
        <w:t>shared by all objects</w:t>
      </w:r>
    </w:p>
    <w:p w14:paraId="178B8941" w14:textId="65A40FC6" w:rsidR="003F5629" w:rsidRDefault="00000000" w:rsidP="00191B53">
      <w:pPr>
        <w:pStyle w:val="ListParagraph"/>
        <w:numPr>
          <w:ilvl w:val="1"/>
          <w:numId w:val="11"/>
        </w:numPr>
      </w:pPr>
      <w:r>
        <w:t>created by the compiler automatically</w:t>
      </w:r>
    </w:p>
    <w:p w14:paraId="5915BD8D" w14:textId="77777777" w:rsidR="00191B53" w:rsidRDefault="00191B53" w:rsidP="00191B53">
      <w:pPr>
        <w:pStyle w:val="ListParagraph"/>
        <w:ind w:left="1440"/>
      </w:pPr>
    </w:p>
    <w:p w14:paraId="5F1D38EF" w14:textId="47040F12" w:rsidR="003F5629" w:rsidRDefault="00000000" w:rsidP="00191B53">
      <w:pPr>
        <w:pStyle w:val="ListParagraph"/>
        <w:numPr>
          <w:ilvl w:val="0"/>
          <w:numId w:val="11"/>
        </w:numPr>
      </w:pPr>
      <w:r>
        <w:t>The main purpose of the toString method is to:</w:t>
      </w:r>
    </w:p>
    <w:p w14:paraId="7F1E1D1C" w14:textId="4415672F" w:rsidR="003F5629" w:rsidRDefault="00000000" w:rsidP="00191B53">
      <w:pPr>
        <w:pStyle w:val="ListParagraph"/>
        <w:numPr>
          <w:ilvl w:val="1"/>
          <w:numId w:val="11"/>
        </w:numPr>
      </w:pPr>
      <w:r>
        <w:t>create new objects</w:t>
      </w:r>
    </w:p>
    <w:p w14:paraId="414FB7C7" w14:textId="7CF80D5C" w:rsidR="003F5629" w:rsidRDefault="00000000" w:rsidP="00191B53">
      <w:pPr>
        <w:pStyle w:val="ListParagraph"/>
        <w:numPr>
          <w:ilvl w:val="1"/>
          <w:numId w:val="11"/>
        </w:numPr>
      </w:pPr>
      <w:r>
        <w:t>provide a readable string representation of an object</w:t>
      </w:r>
    </w:p>
    <w:p w14:paraId="2A4A29D5" w14:textId="17F7CA35" w:rsidR="003F5629" w:rsidRDefault="00000000" w:rsidP="00191B53">
      <w:pPr>
        <w:pStyle w:val="ListParagraph"/>
        <w:numPr>
          <w:ilvl w:val="1"/>
          <w:numId w:val="11"/>
        </w:numPr>
      </w:pPr>
      <w:r>
        <w:t>initialize instance variables</w:t>
      </w:r>
    </w:p>
    <w:p w14:paraId="7A33905D" w14:textId="7DBB1FBE" w:rsidR="003F5629" w:rsidRDefault="00000000" w:rsidP="00191B53">
      <w:pPr>
        <w:pStyle w:val="ListParagraph"/>
        <w:numPr>
          <w:ilvl w:val="1"/>
          <w:numId w:val="11"/>
        </w:numPr>
      </w:pPr>
      <w:r>
        <w:t>compare objects for equality</w:t>
      </w:r>
    </w:p>
    <w:p w14:paraId="06EA0175" w14:textId="77777777" w:rsidR="00191B53" w:rsidRDefault="00191B53" w:rsidP="00191B53">
      <w:pPr>
        <w:pStyle w:val="ListParagraph"/>
        <w:ind w:left="1440"/>
      </w:pPr>
    </w:p>
    <w:p w14:paraId="273644A3" w14:textId="3BB4BF6B" w:rsidR="003F5629" w:rsidRDefault="00000000" w:rsidP="00191B53">
      <w:pPr>
        <w:pStyle w:val="ListParagraph"/>
        <w:numPr>
          <w:ilvl w:val="0"/>
          <w:numId w:val="11"/>
        </w:numPr>
      </w:pPr>
      <w:r>
        <w:t>When an object is printed using System.out.println(obj), Java:</w:t>
      </w:r>
    </w:p>
    <w:p w14:paraId="67F3D6A3" w14:textId="2E67CAA5" w:rsidR="003F5629" w:rsidRDefault="00000000" w:rsidP="00191B53">
      <w:pPr>
        <w:pStyle w:val="ListParagraph"/>
        <w:numPr>
          <w:ilvl w:val="1"/>
          <w:numId w:val="11"/>
        </w:numPr>
      </w:pPr>
      <w:r>
        <w:t>compares references</w:t>
      </w:r>
    </w:p>
    <w:p w14:paraId="107E189D" w14:textId="1AFB5B8C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automatically calls </w:t>
      </w:r>
      <w:proofErr w:type="spellStart"/>
      <w:proofErr w:type="gramStart"/>
      <w:r>
        <w:t>obj.toString</w:t>
      </w:r>
      <w:proofErr w:type="spellEnd"/>
      <w:proofErr w:type="gramEnd"/>
      <w:r>
        <w:t>()</w:t>
      </w:r>
    </w:p>
    <w:p w14:paraId="5082FA01" w14:textId="1F53ED23" w:rsidR="003F5629" w:rsidRDefault="00000000" w:rsidP="00191B53">
      <w:pPr>
        <w:pStyle w:val="ListParagraph"/>
        <w:numPr>
          <w:ilvl w:val="1"/>
          <w:numId w:val="11"/>
        </w:numPr>
      </w:pPr>
      <w:r>
        <w:t>creates a copy constructor</w:t>
      </w:r>
    </w:p>
    <w:p w14:paraId="4BBDD054" w14:textId="4D5F1F95" w:rsidR="003F5629" w:rsidRDefault="00000000" w:rsidP="00191B53">
      <w:pPr>
        <w:pStyle w:val="ListParagraph"/>
        <w:numPr>
          <w:ilvl w:val="1"/>
          <w:numId w:val="11"/>
        </w:numPr>
      </w:pPr>
      <w:r>
        <w:t>calls equals</w:t>
      </w:r>
    </w:p>
    <w:p w14:paraId="61D7C1CF" w14:textId="77777777" w:rsidR="00191B53" w:rsidRDefault="00191B53" w:rsidP="00191B53">
      <w:pPr>
        <w:pStyle w:val="ListParagraph"/>
        <w:ind w:left="1440"/>
      </w:pPr>
    </w:p>
    <w:p w14:paraId="4BEE09CC" w14:textId="0579EE0F" w:rsidR="003F5629" w:rsidRDefault="00000000" w:rsidP="00191B53">
      <w:pPr>
        <w:pStyle w:val="ListParagraph"/>
        <w:numPr>
          <w:ilvl w:val="0"/>
          <w:numId w:val="11"/>
        </w:numPr>
      </w:pPr>
      <w:r>
        <w:t>If a class contains other objects, its toString method often:</w:t>
      </w:r>
    </w:p>
    <w:p w14:paraId="05FAA470" w14:textId="604FBE62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calls </w:t>
      </w:r>
      <w:proofErr w:type="spellStart"/>
      <w:r>
        <w:t>toString</w:t>
      </w:r>
      <w:proofErr w:type="spellEnd"/>
      <w:r>
        <w:t xml:space="preserve"> on the contained objects</w:t>
      </w:r>
    </w:p>
    <w:p w14:paraId="7B83218B" w14:textId="182CB024" w:rsidR="003F5629" w:rsidRDefault="00000000" w:rsidP="00191B53">
      <w:pPr>
        <w:pStyle w:val="ListParagraph"/>
        <w:numPr>
          <w:ilvl w:val="1"/>
          <w:numId w:val="11"/>
        </w:numPr>
      </w:pPr>
      <w:r>
        <w:t>creates new contained objects</w:t>
      </w:r>
    </w:p>
    <w:p w14:paraId="70AACEEC" w14:textId="2248DB58" w:rsidR="003F5629" w:rsidRDefault="00000000" w:rsidP="00191B53">
      <w:pPr>
        <w:pStyle w:val="ListParagraph"/>
        <w:numPr>
          <w:ilvl w:val="1"/>
          <w:numId w:val="11"/>
        </w:numPr>
      </w:pPr>
      <w:r>
        <w:t>compares contained objects</w:t>
      </w:r>
    </w:p>
    <w:p w14:paraId="63D1367B" w14:textId="54EF205B" w:rsidR="003F5629" w:rsidRDefault="00000000" w:rsidP="00191B53">
      <w:pPr>
        <w:pStyle w:val="ListParagraph"/>
        <w:numPr>
          <w:ilvl w:val="1"/>
          <w:numId w:val="11"/>
        </w:numPr>
      </w:pPr>
      <w:r>
        <w:t>ignores the contained objects</w:t>
      </w:r>
    </w:p>
    <w:p w14:paraId="1C93886A" w14:textId="62E50001" w:rsidR="00191B53" w:rsidRDefault="00191B53">
      <w:r>
        <w:br w:type="page"/>
      </w:r>
    </w:p>
    <w:p w14:paraId="063E1ABB" w14:textId="77777777" w:rsidR="00191B53" w:rsidRDefault="00191B53" w:rsidP="00191B53">
      <w:pPr>
        <w:pStyle w:val="ListParagraph"/>
        <w:ind w:left="1440"/>
      </w:pPr>
    </w:p>
    <w:p w14:paraId="6C240B89" w14:textId="21E81A14" w:rsidR="003F5629" w:rsidRDefault="00000000" w:rsidP="00191B53">
      <w:pPr>
        <w:pStyle w:val="ListParagraph"/>
        <w:numPr>
          <w:ilvl w:val="0"/>
          <w:numId w:val="11"/>
        </w:numPr>
      </w:pPr>
      <w:r>
        <w:t>Semantic equality between objects means:</w:t>
      </w:r>
    </w:p>
    <w:p w14:paraId="3DDB7477" w14:textId="1938A30B" w:rsidR="003F5629" w:rsidRDefault="00000000" w:rsidP="00191B53">
      <w:pPr>
        <w:pStyle w:val="ListParagraph"/>
        <w:numPr>
          <w:ilvl w:val="1"/>
          <w:numId w:val="11"/>
        </w:numPr>
      </w:pPr>
      <w:r>
        <w:t>objects are printed the same way</w:t>
      </w:r>
    </w:p>
    <w:p w14:paraId="270FD013" w14:textId="4581421A" w:rsidR="003F5629" w:rsidRDefault="00000000" w:rsidP="00191B53">
      <w:pPr>
        <w:pStyle w:val="ListParagraph"/>
        <w:numPr>
          <w:ilvl w:val="1"/>
          <w:numId w:val="11"/>
        </w:numPr>
      </w:pPr>
      <w:r>
        <w:t>objects have the same constructor</w:t>
      </w:r>
    </w:p>
    <w:p w14:paraId="24AE3063" w14:textId="0E9617E0" w:rsidR="003F5629" w:rsidRDefault="00000000" w:rsidP="00191B53">
      <w:pPr>
        <w:pStyle w:val="ListParagraph"/>
        <w:numPr>
          <w:ilvl w:val="1"/>
          <w:numId w:val="11"/>
        </w:numPr>
      </w:pPr>
      <w:r>
        <w:t>objects occupy the same memory location</w:t>
      </w:r>
    </w:p>
    <w:p w14:paraId="49830461" w14:textId="2E511FAE" w:rsidR="003F5629" w:rsidRDefault="00000000" w:rsidP="00191B53">
      <w:pPr>
        <w:pStyle w:val="ListParagraph"/>
        <w:numPr>
          <w:ilvl w:val="1"/>
          <w:numId w:val="11"/>
        </w:numPr>
      </w:pPr>
      <w:r>
        <w:t>objects represent the same logical value</w:t>
      </w:r>
    </w:p>
    <w:p w14:paraId="2AD38700" w14:textId="77777777" w:rsidR="00191B53" w:rsidRDefault="00191B53" w:rsidP="00191B53">
      <w:pPr>
        <w:pStyle w:val="ListParagraph"/>
        <w:ind w:left="1440"/>
      </w:pPr>
    </w:p>
    <w:p w14:paraId="424BE2D7" w14:textId="279F238B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The </w:t>
      </w:r>
      <w:proofErr w:type="gramStart"/>
      <w:r>
        <w:t>equals</w:t>
      </w:r>
      <w:proofErr w:type="gramEnd"/>
      <w:r>
        <w:t xml:space="preserve"> method is typically used to:</w:t>
      </w:r>
    </w:p>
    <w:p w14:paraId="744A37A1" w14:textId="62C676FE" w:rsidR="003F5629" w:rsidRDefault="00000000" w:rsidP="00191B53">
      <w:pPr>
        <w:pStyle w:val="ListParagraph"/>
        <w:numPr>
          <w:ilvl w:val="1"/>
          <w:numId w:val="11"/>
        </w:numPr>
      </w:pPr>
      <w:r>
        <w:t>create objects</w:t>
      </w:r>
    </w:p>
    <w:p w14:paraId="5E452069" w14:textId="6B6E206E" w:rsidR="003F5629" w:rsidRDefault="00000000" w:rsidP="00191B53">
      <w:pPr>
        <w:pStyle w:val="ListParagraph"/>
        <w:numPr>
          <w:ilvl w:val="1"/>
          <w:numId w:val="11"/>
        </w:numPr>
      </w:pPr>
      <w:r>
        <w:t>initialize constructors</w:t>
      </w:r>
    </w:p>
    <w:p w14:paraId="1CF93ED4" w14:textId="0F8A24C5" w:rsidR="003F5629" w:rsidRDefault="00000000" w:rsidP="00191B53">
      <w:pPr>
        <w:pStyle w:val="ListParagraph"/>
        <w:numPr>
          <w:ilvl w:val="1"/>
          <w:numId w:val="11"/>
        </w:numPr>
      </w:pPr>
      <w:r>
        <w:t>declare instance variables</w:t>
      </w:r>
    </w:p>
    <w:p w14:paraId="20EC06F6" w14:textId="143C0CA9" w:rsidR="003F5629" w:rsidRDefault="00000000" w:rsidP="00191B53">
      <w:pPr>
        <w:pStyle w:val="ListParagraph"/>
        <w:numPr>
          <w:ilvl w:val="1"/>
          <w:numId w:val="11"/>
        </w:numPr>
      </w:pPr>
      <w:r>
        <w:t>compare the contents of two objects</w:t>
      </w:r>
    </w:p>
    <w:p w14:paraId="55F135C6" w14:textId="77777777" w:rsidR="00191B53" w:rsidRDefault="00191B53" w:rsidP="00191B53">
      <w:pPr>
        <w:pStyle w:val="ListParagraph"/>
        <w:ind w:left="1440"/>
      </w:pPr>
    </w:p>
    <w:p w14:paraId="19D3CAD6" w14:textId="172A2F4C" w:rsidR="003F5629" w:rsidRDefault="00000000" w:rsidP="00191B53">
      <w:pPr>
        <w:pStyle w:val="ListParagraph"/>
        <w:numPr>
          <w:ilvl w:val="0"/>
          <w:numId w:val="11"/>
        </w:numPr>
      </w:pPr>
      <w:r>
        <w:t>Using == with objects tests:</w:t>
      </w:r>
    </w:p>
    <w:p w14:paraId="6D192172" w14:textId="3F21F430" w:rsidR="003F5629" w:rsidRDefault="00000000" w:rsidP="00191B53">
      <w:pPr>
        <w:pStyle w:val="ListParagraph"/>
        <w:numPr>
          <w:ilvl w:val="1"/>
          <w:numId w:val="11"/>
        </w:numPr>
      </w:pPr>
      <w:r>
        <w:t>whether two references refer to the same object</w:t>
      </w:r>
    </w:p>
    <w:p w14:paraId="78250AF8" w14:textId="7E77D853" w:rsidR="003F5629" w:rsidRDefault="00000000" w:rsidP="00191B53">
      <w:pPr>
        <w:pStyle w:val="ListParagraph"/>
        <w:numPr>
          <w:ilvl w:val="1"/>
          <w:numId w:val="11"/>
        </w:numPr>
      </w:pPr>
      <w:r>
        <w:t>whether objects have equal data</w:t>
      </w:r>
    </w:p>
    <w:p w14:paraId="4022D656" w14:textId="2A5056FF" w:rsidR="003F5629" w:rsidRDefault="00000000" w:rsidP="00191B53">
      <w:pPr>
        <w:pStyle w:val="ListParagraph"/>
        <w:numPr>
          <w:ilvl w:val="1"/>
          <w:numId w:val="11"/>
        </w:numPr>
      </w:pPr>
      <w:r>
        <w:t>whether constructors are identical</w:t>
      </w:r>
    </w:p>
    <w:p w14:paraId="13858008" w14:textId="7328F01D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whether objects have equal </w:t>
      </w:r>
      <w:proofErr w:type="spellStart"/>
      <w:r>
        <w:t>toString</w:t>
      </w:r>
      <w:proofErr w:type="spellEnd"/>
      <w:r>
        <w:t xml:space="preserve"> values</w:t>
      </w:r>
    </w:p>
    <w:p w14:paraId="65C10400" w14:textId="77777777" w:rsidR="00191B53" w:rsidRDefault="00191B53" w:rsidP="00191B53">
      <w:pPr>
        <w:pStyle w:val="ListParagraph"/>
        <w:ind w:left="1440"/>
      </w:pPr>
    </w:p>
    <w:p w14:paraId="038D5DC5" w14:textId="30AB3455" w:rsidR="003F5629" w:rsidRDefault="00000000" w:rsidP="00191B53">
      <w:pPr>
        <w:pStyle w:val="ListParagraph"/>
        <w:numPr>
          <w:ilvl w:val="0"/>
          <w:numId w:val="11"/>
        </w:numPr>
      </w:pPr>
      <w:r>
        <w:t>Two variables that refer to the same object are called:</w:t>
      </w:r>
    </w:p>
    <w:p w14:paraId="6152FE25" w14:textId="7581D8F6" w:rsidR="003F5629" w:rsidRDefault="00000000" w:rsidP="00191B53">
      <w:pPr>
        <w:pStyle w:val="ListParagraph"/>
        <w:numPr>
          <w:ilvl w:val="1"/>
          <w:numId w:val="11"/>
        </w:numPr>
      </w:pPr>
      <w:r>
        <w:t>messages</w:t>
      </w:r>
    </w:p>
    <w:p w14:paraId="47ECB865" w14:textId="19633625" w:rsidR="003F5629" w:rsidRDefault="00000000" w:rsidP="00191B53">
      <w:pPr>
        <w:pStyle w:val="ListParagraph"/>
        <w:numPr>
          <w:ilvl w:val="1"/>
          <w:numId w:val="11"/>
        </w:numPr>
      </w:pPr>
      <w:r>
        <w:t>copies</w:t>
      </w:r>
    </w:p>
    <w:p w14:paraId="5F6AC432" w14:textId="31AD19DF" w:rsidR="003F5629" w:rsidRDefault="00000000" w:rsidP="00191B53">
      <w:pPr>
        <w:pStyle w:val="ListParagraph"/>
        <w:numPr>
          <w:ilvl w:val="1"/>
          <w:numId w:val="11"/>
        </w:numPr>
      </w:pPr>
      <w:r>
        <w:t>aliases</w:t>
      </w:r>
    </w:p>
    <w:p w14:paraId="1DF59346" w14:textId="40E4B8CF" w:rsidR="003F5629" w:rsidRDefault="00000000" w:rsidP="00191B53">
      <w:pPr>
        <w:pStyle w:val="ListParagraph"/>
        <w:numPr>
          <w:ilvl w:val="1"/>
          <w:numId w:val="11"/>
        </w:numPr>
      </w:pPr>
      <w:r>
        <w:t>constructors</w:t>
      </w:r>
    </w:p>
    <w:p w14:paraId="39BE898F" w14:textId="77777777" w:rsidR="00191B53" w:rsidRDefault="00191B53" w:rsidP="00191B53">
      <w:pPr>
        <w:pStyle w:val="ListParagraph"/>
        <w:ind w:left="1440"/>
      </w:pPr>
    </w:p>
    <w:p w14:paraId="711FA77D" w14:textId="3A00A905" w:rsidR="003F5629" w:rsidRDefault="00000000" w:rsidP="00191B53">
      <w:pPr>
        <w:pStyle w:val="ListParagraph"/>
        <w:numPr>
          <w:ilvl w:val="0"/>
          <w:numId w:val="11"/>
        </w:numPr>
      </w:pPr>
      <w:r>
        <w:t>If two variables alias the same object and one modifies it:</w:t>
      </w:r>
    </w:p>
    <w:p w14:paraId="6669560D" w14:textId="238E5390" w:rsidR="003F5629" w:rsidRDefault="00000000" w:rsidP="00191B53">
      <w:pPr>
        <w:pStyle w:val="ListParagraph"/>
        <w:numPr>
          <w:ilvl w:val="1"/>
          <w:numId w:val="11"/>
        </w:numPr>
      </w:pPr>
      <w:r>
        <w:t>the second variable becomes null</w:t>
      </w:r>
    </w:p>
    <w:p w14:paraId="72172349" w14:textId="284752AC" w:rsidR="003F5629" w:rsidRDefault="00000000" w:rsidP="00191B53">
      <w:pPr>
        <w:pStyle w:val="ListParagraph"/>
        <w:numPr>
          <w:ilvl w:val="1"/>
          <w:numId w:val="11"/>
        </w:numPr>
      </w:pPr>
      <w:r>
        <w:t>the change is visible through both variables</w:t>
      </w:r>
    </w:p>
    <w:p w14:paraId="7CB19D4E" w14:textId="0E958CF3" w:rsidR="003F5629" w:rsidRDefault="00000000" w:rsidP="00191B53">
      <w:pPr>
        <w:pStyle w:val="ListParagraph"/>
        <w:numPr>
          <w:ilvl w:val="1"/>
          <w:numId w:val="11"/>
        </w:numPr>
      </w:pPr>
      <w:r>
        <w:t>a new object is created</w:t>
      </w:r>
    </w:p>
    <w:p w14:paraId="44ECA7DB" w14:textId="0757AED2" w:rsidR="003F5629" w:rsidRDefault="00000000" w:rsidP="00191B53">
      <w:pPr>
        <w:pStyle w:val="ListParagraph"/>
        <w:numPr>
          <w:ilvl w:val="1"/>
          <w:numId w:val="11"/>
        </w:numPr>
      </w:pPr>
      <w:r>
        <w:t>the program cannot compile</w:t>
      </w:r>
    </w:p>
    <w:p w14:paraId="4623D057" w14:textId="77777777" w:rsidR="00191B53" w:rsidRDefault="00191B53" w:rsidP="00191B53">
      <w:pPr>
        <w:pStyle w:val="ListParagraph"/>
        <w:ind w:left="1440"/>
      </w:pPr>
    </w:p>
    <w:p w14:paraId="45F05367" w14:textId="77698679" w:rsidR="003F5629" w:rsidRDefault="00000000" w:rsidP="00191B53">
      <w:pPr>
        <w:pStyle w:val="ListParagraph"/>
        <w:numPr>
          <w:ilvl w:val="0"/>
          <w:numId w:val="11"/>
        </w:numPr>
      </w:pPr>
      <w:r>
        <w:t>A copy constructor is used to:</w:t>
      </w:r>
    </w:p>
    <w:p w14:paraId="2FBC5DE7" w14:textId="1467A9EB" w:rsidR="003F5629" w:rsidRDefault="00000000" w:rsidP="00191B53">
      <w:pPr>
        <w:pStyle w:val="ListParagraph"/>
        <w:numPr>
          <w:ilvl w:val="1"/>
          <w:numId w:val="11"/>
        </w:numPr>
      </w:pPr>
      <w:r>
        <w:t>print object information</w:t>
      </w:r>
    </w:p>
    <w:p w14:paraId="686B2555" w14:textId="0D1B4A18" w:rsidR="003F5629" w:rsidRDefault="00000000" w:rsidP="00191B53">
      <w:pPr>
        <w:pStyle w:val="ListParagraph"/>
        <w:numPr>
          <w:ilvl w:val="1"/>
          <w:numId w:val="11"/>
        </w:numPr>
      </w:pPr>
      <w:r>
        <w:t>create a new object based on another object</w:t>
      </w:r>
    </w:p>
    <w:p w14:paraId="7184137B" w14:textId="721C4B36" w:rsidR="003F5629" w:rsidRDefault="00000000" w:rsidP="00191B53">
      <w:pPr>
        <w:pStyle w:val="ListParagraph"/>
        <w:numPr>
          <w:ilvl w:val="1"/>
          <w:numId w:val="11"/>
        </w:numPr>
      </w:pPr>
      <w:r>
        <w:t>compare two objects</w:t>
      </w:r>
    </w:p>
    <w:p w14:paraId="72EC3B35" w14:textId="3D1915FC" w:rsidR="003F5629" w:rsidRDefault="00000000" w:rsidP="00191B53">
      <w:pPr>
        <w:pStyle w:val="ListParagraph"/>
        <w:numPr>
          <w:ilvl w:val="1"/>
          <w:numId w:val="11"/>
        </w:numPr>
      </w:pPr>
      <w:r>
        <w:t>declare static variables</w:t>
      </w:r>
    </w:p>
    <w:p w14:paraId="7C5BDFCD" w14:textId="77777777" w:rsidR="00191B53" w:rsidRDefault="00191B53" w:rsidP="00191B53">
      <w:pPr>
        <w:pStyle w:val="ListParagraph"/>
        <w:ind w:left="1440"/>
      </w:pPr>
    </w:p>
    <w:p w14:paraId="6BA86540" w14:textId="320BBCC8" w:rsidR="003F5629" w:rsidRDefault="00000000" w:rsidP="00191B53">
      <w:pPr>
        <w:pStyle w:val="ListParagraph"/>
        <w:numPr>
          <w:ilvl w:val="0"/>
          <w:numId w:val="11"/>
        </w:numPr>
      </w:pPr>
      <w:r>
        <w:t>The primary purpose of a copy constructor is to:</w:t>
      </w:r>
    </w:p>
    <w:p w14:paraId="364131FA" w14:textId="547A125E" w:rsidR="003F5629" w:rsidRDefault="00000000" w:rsidP="00191B53">
      <w:pPr>
        <w:pStyle w:val="ListParagraph"/>
        <w:numPr>
          <w:ilvl w:val="1"/>
          <w:numId w:val="11"/>
        </w:numPr>
      </w:pPr>
      <w:r>
        <w:t>replace equals</w:t>
      </w:r>
    </w:p>
    <w:p w14:paraId="7E2702AF" w14:textId="06FC0C93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call </w:t>
      </w:r>
      <w:proofErr w:type="spellStart"/>
      <w:r>
        <w:t>toString</w:t>
      </w:r>
      <w:proofErr w:type="spellEnd"/>
      <w:r>
        <w:t xml:space="preserve"> automatically</w:t>
      </w:r>
    </w:p>
    <w:p w14:paraId="399EDCA0" w14:textId="44C77571" w:rsidR="003F5629" w:rsidRDefault="00000000" w:rsidP="00191B53">
      <w:pPr>
        <w:pStyle w:val="ListParagraph"/>
        <w:numPr>
          <w:ilvl w:val="1"/>
          <w:numId w:val="11"/>
        </w:numPr>
      </w:pPr>
      <w:r>
        <w:t>avoid aliasing problems</w:t>
      </w:r>
    </w:p>
    <w:p w14:paraId="1E82B2EE" w14:textId="120E2B4B" w:rsidR="00191B53" w:rsidRDefault="00000000" w:rsidP="00191B53">
      <w:pPr>
        <w:pStyle w:val="ListParagraph"/>
        <w:numPr>
          <w:ilvl w:val="1"/>
          <w:numId w:val="11"/>
        </w:numPr>
      </w:pPr>
      <w:r>
        <w:t>initialize loops</w:t>
      </w:r>
    </w:p>
    <w:p w14:paraId="449F9F3B" w14:textId="77777777" w:rsidR="00191B53" w:rsidRDefault="00191B53">
      <w:r>
        <w:br w:type="page"/>
      </w:r>
    </w:p>
    <w:p w14:paraId="4E6BA10C" w14:textId="77777777" w:rsidR="003F5629" w:rsidRDefault="003F5629" w:rsidP="00191B53">
      <w:pPr>
        <w:pStyle w:val="ListParagraph"/>
        <w:ind w:left="1440"/>
      </w:pPr>
    </w:p>
    <w:p w14:paraId="17170EE8" w14:textId="2729951D" w:rsidR="003F5629" w:rsidRDefault="00000000" w:rsidP="00191B53">
      <w:pPr>
        <w:pStyle w:val="ListParagraph"/>
        <w:numPr>
          <w:ilvl w:val="0"/>
          <w:numId w:val="11"/>
        </w:numPr>
      </w:pPr>
      <w:r>
        <w:t>When copying an object that contains other objects, a proper copy constructor should:</w:t>
      </w:r>
    </w:p>
    <w:p w14:paraId="6AA3A7D4" w14:textId="0CE5C378" w:rsidR="003F5629" w:rsidRDefault="00000000" w:rsidP="00191B53">
      <w:pPr>
        <w:pStyle w:val="ListParagraph"/>
        <w:numPr>
          <w:ilvl w:val="1"/>
          <w:numId w:val="11"/>
        </w:numPr>
      </w:pPr>
      <w:r>
        <w:t>reuse the same contained objects</w:t>
      </w:r>
    </w:p>
    <w:p w14:paraId="236A7025" w14:textId="75F11BB5" w:rsidR="003F5629" w:rsidRDefault="00000000" w:rsidP="00191B53">
      <w:pPr>
        <w:pStyle w:val="ListParagraph"/>
        <w:numPr>
          <w:ilvl w:val="1"/>
          <w:numId w:val="11"/>
        </w:numPr>
      </w:pPr>
      <w:r>
        <w:t>create copies of the contained objects</w:t>
      </w:r>
    </w:p>
    <w:p w14:paraId="455D0625" w14:textId="4EC8434A" w:rsidR="003F5629" w:rsidRDefault="00000000" w:rsidP="00191B53">
      <w:pPr>
        <w:pStyle w:val="ListParagraph"/>
        <w:numPr>
          <w:ilvl w:val="1"/>
          <w:numId w:val="11"/>
        </w:numPr>
      </w:pPr>
      <w:r>
        <w:t>set them to null</w:t>
      </w:r>
    </w:p>
    <w:p w14:paraId="1CC196F4" w14:textId="324B57D5" w:rsidR="003F5629" w:rsidRDefault="00000000" w:rsidP="00191B53">
      <w:pPr>
        <w:pStyle w:val="ListParagraph"/>
        <w:numPr>
          <w:ilvl w:val="1"/>
          <w:numId w:val="11"/>
        </w:numPr>
      </w:pPr>
      <w:r>
        <w:t>ignore contained objects</w:t>
      </w:r>
    </w:p>
    <w:p w14:paraId="072E9980" w14:textId="77777777" w:rsidR="00191B53" w:rsidRDefault="00191B53" w:rsidP="00191B53">
      <w:pPr>
        <w:pStyle w:val="ListParagraph"/>
        <w:ind w:left="1440"/>
      </w:pPr>
    </w:p>
    <w:p w14:paraId="49C8DC7E" w14:textId="6EA24765" w:rsidR="003F5629" w:rsidRDefault="00000000" w:rsidP="00191B53">
      <w:pPr>
        <w:pStyle w:val="ListParagraph"/>
        <w:numPr>
          <w:ilvl w:val="0"/>
          <w:numId w:val="11"/>
        </w:numPr>
      </w:pPr>
      <w:r>
        <w:t>If a class overrides toString, it should return:</w:t>
      </w:r>
    </w:p>
    <w:p w14:paraId="39BF9D0C" w14:textId="63DADB17" w:rsidR="003F5629" w:rsidRDefault="00000000" w:rsidP="00191B53">
      <w:pPr>
        <w:pStyle w:val="ListParagraph"/>
        <w:numPr>
          <w:ilvl w:val="1"/>
          <w:numId w:val="11"/>
        </w:numPr>
      </w:pPr>
      <w:r>
        <w:t>a String describing the object</w:t>
      </w:r>
    </w:p>
    <w:p w14:paraId="06F8B5F2" w14:textId="49187EE5" w:rsidR="003F5629" w:rsidRDefault="00000000" w:rsidP="00191B53">
      <w:pPr>
        <w:pStyle w:val="ListParagraph"/>
        <w:numPr>
          <w:ilvl w:val="1"/>
          <w:numId w:val="11"/>
        </w:numPr>
      </w:pPr>
      <w:r>
        <w:t>a reference to another object</w:t>
      </w:r>
    </w:p>
    <w:p w14:paraId="0E68BD90" w14:textId="02F6AFCA" w:rsidR="003F5629" w:rsidRDefault="00000000" w:rsidP="00191B53">
      <w:pPr>
        <w:pStyle w:val="ListParagraph"/>
        <w:numPr>
          <w:ilvl w:val="1"/>
          <w:numId w:val="11"/>
        </w:numPr>
      </w:pPr>
      <w:r>
        <w:t>an integer value</w:t>
      </w:r>
    </w:p>
    <w:p w14:paraId="633CFD13" w14:textId="50EBF541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a </w:t>
      </w:r>
      <w:proofErr w:type="spellStart"/>
      <w:r>
        <w:t>boolean</w:t>
      </w:r>
      <w:proofErr w:type="spellEnd"/>
      <w:r>
        <w:t xml:space="preserve"> result</w:t>
      </w:r>
    </w:p>
    <w:p w14:paraId="611A391D" w14:textId="77777777" w:rsidR="00191B53" w:rsidRDefault="00191B53" w:rsidP="00191B53">
      <w:pPr>
        <w:pStyle w:val="ListParagraph"/>
        <w:ind w:left="1440"/>
      </w:pPr>
    </w:p>
    <w:p w14:paraId="35C5B1D9" w14:textId="4A2F3B6E" w:rsidR="003F5629" w:rsidRDefault="00000000" w:rsidP="00191B53">
      <w:pPr>
        <w:pStyle w:val="ListParagraph"/>
        <w:numPr>
          <w:ilvl w:val="0"/>
          <w:numId w:val="11"/>
        </w:numPr>
      </w:pPr>
      <w:r>
        <w:t>Equality based on object content rather than reference is called:</w:t>
      </w:r>
    </w:p>
    <w:p w14:paraId="7C44938A" w14:textId="71714FC5" w:rsidR="003F5629" w:rsidRDefault="00000000" w:rsidP="00191B53">
      <w:pPr>
        <w:pStyle w:val="ListParagraph"/>
        <w:numPr>
          <w:ilvl w:val="1"/>
          <w:numId w:val="11"/>
        </w:numPr>
      </w:pPr>
      <w:r>
        <w:t>constructor equality</w:t>
      </w:r>
    </w:p>
    <w:p w14:paraId="6DDD20CC" w14:textId="009498F4" w:rsidR="003F5629" w:rsidRDefault="00000000" w:rsidP="00191B53">
      <w:pPr>
        <w:pStyle w:val="ListParagraph"/>
        <w:numPr>
          <w:ilvl w:val="1"/>
          <w:numId w:val="11"/>
        </w:numPr>
      </w:pPr>
      <w:r>
        <w:t>reference equality</w:t>
      </w:r>
    </w:p>
    <w:p w14:paraId="57402220" w14:textId="07FC8414" w:rsidR="003F5629" w:rsidRDefault="00000000" w:rsidP="00191B53">
      <w:pPr>
        <w:pStyle w:val="ListParagraph"/>
        <w:numPr>
          <w:ilvl w:val="1"/>
          <w:numId w:val="11"/>
        </w:numPr>
      </w:pPr>
      <w:r>
        <w:t>semantic equality</w:t>
      </w:r>
    </w:p>
    <w:p w14:paraId="526A14BE" w14:textId="28933F12" w:rsidR="003F5629" w:rsidRDefault="00000000" w:rsidP="00191B53">
      <w:pPr>
        <w:pStyle w:val="ListParagraph"/>
        <w:numPr>
          <w:ilvl w:val="1"/>
          <w:numId w:val="11"/>
        </w:numPr>
      </w:pPr>
      <w:r>
        <w:t>static equality</w:t>
      </w:r>
    </w:p>
    <w:p w14:paraId="2112C149" w14:textId="77777777" w:rsidR="00191B53" w:rsidRDefault="00191B53" w:rsidP="00191B53">
      <w:pPr>
        <w:pStyle w:val="ListParagraph"/>
        <w:ind w:left="1440"/>
      </w:pPr>
    </w:p>
    <w:p w14:paraId="4AAAA52C" w14:textId="707D33AA" w:rsidR="003F5629" w:rsidRDefault="00000000" w:rsidP="00191B53">
      <w:pPr>
        <w:pStyle w:val="ListParagraph"/>
        <w:numPr>
          <w:ilvl w:val="0"/>
          <w:numId w:val="11"/>
        </w:numPr>
      </w:pPr>
      <w:r>
        <w:t>A class implementing equals typically compares:</w:t>
      </w:r>
    </w:p>
    <w:p w14:paraId="0F8F7542" w14:textId="5EC9B469" w:rsidR="003F5629" w:rsidRDefault="00000000" w:rsidP="00191B53">
      <w:pPr>
        <w:pStyle w:val="ListParagraph"/>
        <w:numPr>
          <w:ilvl w:val="1"/>
          <w:numId w:val="11"/>
        </w:numPr>
      </w:pPr>
      <w:r>
        <w:t>its comments</w:t>
      </w:r>
    </w:p>
    <w:p w14:paraId="0D922A83" w14:textId="7D68C584" w:rsidR="003F5629" w:rsidRDefault="00000000" w:rsidP="00191B53">
      <w:pPr>
        <w:pStyle w:val="ListParagraph"/>
        <w:numPr>
          <w:ilvl w:val="1"/>
          <w:numId w:val="11"/>
        </w:numPr>
      </w:pPr>
      <w:r>
        <w:t>its constructor names</w:t>
      </w:r>
    </w:p>
    <w:p w14:paraId="3B75ACA5" w14:textId="1E77F66D" w:rsidR="003F5629" w:rsidRDefault="00000000" w:rsidP="00191B53">
      <w:pPr>
        <w:pStyle w:val="ListParagraph"/>
        <w:numPr>
          <w:ilvl w:val="1"/>
          <w:numId w:val="11"/>
        </w:numPr>
      </w:pPr>
      <w:r>
        <w:t>its loop counters</w:t>
      </w:r>
    </w:p>
    <w:p w14:paraId="2C6D139A" w14:textId="393304D3" w:rsidR="003F5629" w:rsidRDefault="00000000" w:rsidP="00191B53">
      <w:pPr>
        <w:pStyle w:val="ListParagraph"/>
        <w:numPr>
          <w:ilvl w:val="1"/>
          <w:numId w:val="11"/>
        </w:numPr>
      </w:pPr>
      <w:r>
        <w:t>its instance variables</w:t>
      </w:r>
    </w:p>
    <w:p w14:paraId="49170FEC" w14:textId="77777777" w:rsidR="00191B53" w:rsidRDefault="00191B53" w:rsidP="00191B53">
      <w:pPr>
        <w:pStyle w:val="ListParagraph"/>
        <w:ind w:left="1440"/>
      </w:pPr>
    </w:p>
    <w:p w14:paraId="6F95D6BB" w14:textId="137E8B9F" w:rsidR="003F5629" w:rsidRDefault="00000000" w:rsidP="00191B53">
      <w:pPr>
        <w:pStyle w:val="ListParagraph"/>
        <w:numPr>
          <w:ilvl w:val="0"/>
          <w:numId w:val="11"/>
        </w:numPr>
      </w:pPr>
      <w:r>
        <w:t>If two objects are semantically equal but stored separately:</w:t>
      </w:r>
    </w:p>
    <w:p w14:paraId="625BB154" w14:textId="2196E46B" w:rsidR="003F5629" w:rsidRDefault="00000000" w:rsidP="00191B53">
      <w:pPr>
        <w:pStyle w:val="ListParagraph"/>
        <w:numPr>
          <w:ilvl w:val="1"/>
          <w:numId w:val="11"/>
        </w:numPr>
      </w:pPr>
      <w:r>
        <w:t>aliases must exist</w:t>
      </w:r>
    </w:p>
    <w:p w14:paraId="72AEC4D8" w14:textId="32B1FAE3" w:rsidR="003F5629" w:rsidRDefault="00000000" w:rsidP="00191B53">
      <w:pPr>
        <w:pStyle w:val="ListParagraph"/>
        <w:numPr>
          <w:ilvl w:val="1"/>
          <w:numId w:val="11"/>
        </w:numPr>
      </w:pPr>
      <w:proofErr w:type="spellStart"/>
      <w:r>
        <w:t>toString</w:t>
      </w:r>
      <w:proofErr w:type="spellEnd"/>
      <w:r>
        <w:t xml:space="preserve"> must return false</w:t>
      </w:r>
    </w:p>
    <w:p w14:paraId="35C290CC" w14:textId="38F30E56" w:rsidR="003F5629" w:rsidRDefault="00000000" w:rsidP="00191B53">
      <w:pPr>
        <w:pStyle w:val="ListParagraph"/>
        <w:numPr>
          <w:ilvl w:val="1"/>
          <w:numId w:val="11"/>
        </w:numPr>
      </w:pPr>
      <w:r>
        <w:t>== must return true</w:t>
      </w:r>
    </w:p>
    <w:p w14:paraId="0439C565" w14:textId="67F05548" w:rsidR="003F5629" w:rsidRDefault="00000000" w:rsidP="00191B53">
      <w:pPr>
        <w:pStyle w:val="ListParagraph"/>
        <w:numPr>
          <w:ilvl w:val="1"/>
          <w:numId w:val="11"/>
        </w:numPr>
      </w:pPr>
      <w:r>
        <w:t>equals may return true while == returns false</w:t>
      </w:r>
    </w:p>
    <w:p w14:paraId="3EDED0FD" w14:textId="77777777" w:rsidR="00191B53" w:rsidRDefault="00191B53" w:rsidP="00191B53">
      <w:pPr>
        <w:pStyle w:val="ListParagraph"/>
        <w:ind w:left="1440"/>
      </w:pPr>
    </w:p>
    <w:p w14:paraId="37565AA8" w14:textId="64C0CFFE" w:rsidR="003F5629" w:rsidRDefault="00000000" w:rsidP="00191B53">
      <w:pPr>
        <w:pStyle w:val="ListParagraph"/>
        <w:numPr>
          <w:ilvl w:val="0"/>
          <w:numId w:val="11"/>
        </w:numPr>
      </w:pPr>
      <w:r>
        <w:t>A containing object managing two Point objects illustrates:</w:t>
      </w:r>
    </w:p>
    <w:p w14:paraId="06E0A3E5" w14:textId="642C8B2A" w:rsidR="003F5629" w:rsidRDefault="00000000" w:rsidP="00191B53">
      <w:pPr>
        <w:pStyle w:val="ListParagraph"/>
        <w:numPr>
          <w:ilvl w:val="1"/>
          <w:numId w:val="11"/>
        </w:numPr>
      </w:pPr>
      <w:r>
        <w:t>recursion</w:t>
      </w:r>
    </w:p>
    <w:p w14:paraId="72FC38E4" w14:textId="59B24382" w:rsidR="003F5629" w:rsidRDefault="00000000" w:rsidP="00191B53">
      <w:pPr>
        <w:pStyle w:val="ListParagraph"/>
        <w:numPr>
          <w:ilvl w:val="1"/>
          <w:numId w:val="11"/>
        </w:numPr>
      </w:pPr>
      <w:r>
        <w:t>composition</w:t>
      </w:r>
    </w:p>
    <w:p w14:paraId="511F8594" w14:textId="5DFE2284" w:rsidR="003F5629" w:rsidRDefault="00000000" w:rsidP="00191B53">
      <w:pPr>
        <w:pStyle w:val="ListParagraph"/>
        <w:numPr>
          <w:ilvl w:val="1"/>
          <w:numId w:val="11"/>
        </w:numPr>
      </w:pPr>
      <w:r>
        <w:t>iteration</w:t>
      </w:r>
    </w:p>
    <w:p w14:paraId="41545742" w14:textId="23948166" w:rsidR="003F5629" w:rsidRDefault="00000000" w:rsidP="00191B53">
      <w:pPr>
        <w:pStyle w:val="ListParagraph"/>
        <w:numPr>
          <w:ilvl w:val="1"/>
          <w:numId w:val="11"/>
        </w:numPr>
      </w:pPr>
      <w:r>
        <w:t>inheritance</w:t>
      </w:r>
    </w:p>
    <w:p w14:paraId="0FCED84A" w14:textId="77777777" w:rsidR="00191B53" w:rsidRDefault="00191B53" w:rsidP="00191B53">
      <w:pPr>
        <w:pStyle w:val="ListParagraph"/>
        <w:ind w:left="1440"/>
      </w:pPr>
    </w:p>
    <w:p w14:paraId="5BA4464F" w14:textId="584FEE34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Calling </w:t>
      </w:r>
      <w:proofErr w:type="spellStart"/>
      <w:r>
        <w:t>toString</w:t>
      </w:r>
      <w:proofErr w:type="spellEnd"/>
      <w:r>
        <w:t xml:space="preserve"> on a composed object often results in:</w:t>
      </w:r>
    </w:p>
    <w:p w14:paraId="482A1B8A" w14:textId="604DF2A0" w:rsidR="003F5629" w:rsidRDefault="00000000" w:rsidP="00191B53">
      <w:pPr>
        <w:pStyle w:val="ListParagraph"/>
        <w:numPr>
          <w:ilvl w:val="1"/>
          <w:numId w:val="11"/>
        </w:numPr>
      </w:pPr>
      <w:r>
        <w:t>object deletion</w:t>
      </w:r>
    </w:p>
    <w:p w14:paraId="126F6AFB" w14:textId="782DA727" w:rsidR="003F5629" w:rsidRDefault="00000000" w:rsidP="00191B53">
      <w:pPr>
        <w:pStyle w:val="ListParagraph"/>
        <w:numPr>
          <w:ilvl w:val="1"/>
          <w:numId w:val="11"/>
        </w:numPr>
      </w:pPr>
      <w:r>
        <w:t>a combined representation including contained objects</w:t>
      </w:r>
    </w:p>
    <w:p w14:paraId="5767DD99" w14:textId="20581180" w:rsidR="003F5629" w:rsidRDefault="00000000" w:rsidP="00191B53">
      <w:pPr>
        <w:pStyle w:val="ListParagraph"/>
        <w:numPr>
          <w:ilvl w:val="1"/>
          <w:numId w:val="11"/>
        </w:numPr>
      </w:pPr>
      <w:r>
        <w:t>a null value</w:t>
      </w:r>
    </w:p>
    <w:p w14:paraId="46AD1C2F" w14:textId="20E6ACA7" w:rsidR="00191B53" w:rsidRDefault="00000000" w:rsidP="00191B53">
      <w:pPr>
        <w:pStyle w:val="ListParagraph"/>
        <w:numPr>
          <w:ilvl w:val="1"/>
          <w:numId w:val="11"/>
        </w:numPr>
      </w:pPr>
      <w:r>
        <w:t>automatic copying</w:t>
      </w:r>
    </w:p>
    <w:p w14:paraId="4C7A3877" w14:textId="77777777" w:rsidR="00191B53" w:rsidRDefault="00191B53">
      <w:r>
        <w:lastRenderedPageBreak/>
        <w:br w:type="page"/>
      </w:r>
    </w:p>
    <w:p w14:paraId="445235CC" w14:textId="77777777" w:rsidR="003F5629" w:rsidRDefault="003F5629" w:rsidP="00191B53">
      <w:pPr>
        <w:pStyle w:val="ListParagraph"/>
        <w:ind w:left="1440"/>
      </w:pPr>
    </w:p>
    <w:p w14:paraId="7A1F1C99" w14:textId="28734C97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If equals </w:t>
      </w:r>
      <w:proofErr w:type="gramStart"/>
      <w:r>
        <w:t>is</w:t>
      </w:r>
      <w:proofErr w:type="gramEnd"/>
      <w:r>
        <w:t xml:space="preserve"> implemented for a class containing other objects, it should:</w:t>
      </w:r>
    </w:p>
    <w:p w14:paraId="16991E82" w14:textId="6878EC6E" w:rsidR="003F5629" w:rsidRDefault="00000000" w:rsidP="00191B53">
      <w:pPr>
        <w:pStyle w:val="ListParagraph"/>
        <w:numPr>
          <w:ilvl w:val="1"/>
          <w:numId w:val="11"/>
        </w:numPr>
      </w:pPr>
      <w:r>
        <w:t>call equals on the contained objects</w:t>
      </w:r>
    </w:p>
    <w:p w14:paraId="0B341D8C" w14:textId="47266803" w:rsidR="003F5629" w:rsidRDefault="00000000" w:rsidP="00191B53">
      <w:pPr>
        <w:pStyle w:val="ListParagraph"/>
        <w:numPr>
          <w:ilvl w:val="1"/>
          <w:numId w:val="11"/>
        </w:numPr>
      </w:pPr>
      <w:r>
        <w:t>create new objects</w:t>
      </w:r>
    </w:p>
    <w:p w14:paraId="695E3FCD" w14:textId="44E6E022" w:rsidR="003F5629" w:rsidRDefault="00000000" w:rsidP="00191B53">
      <w:pPr>
        <w:pStyle w:val="ListParagraph"/>
        <w:numPr>
          <w:ilvl w:val="1"/>
          <w:numId w:val="11"/>
        </w:numPr>
      </w:pPr>
      <w:r>
        <w:t>compare references only</w:t>
      </w:r>
    </w:p>
    <w:p w14:paraId="5FC2814C" w14:textId="10406332" w:rsidR="003F5629" w:rsidRDefault="00000000" w:rsidP="00191B53">
      <w:pPr>
        <w:pStyle w:val="ListParagraph"/>
        <w:numPr>
          <w:ilvl w:val="1"/>
          <w:numId w:val="11"/>
        </w:numPr>
      </w:pPr>
      <w:r>
        <w:t>ignore the contained objects</w:t>
      </w:r>
    </w:p>
    <w:p w14:paraId="14E4338A" w14:textId="77777777" w:rsidR="00191B53" w:rsidRDefault="00191B53" w:rsidP="00191B53">
      <w:pPr>
        <w:pStyle w:val="ListParagraph"/>
        <w:ind w:left="1440"/>
      </w:pPr>
    </w:p>
    <w:p w14:paraId="43E73B0B" w14:textId="37F118B9" w:rsidR="003F5629" w:rsidRDefault="00000000" w:rsidP="00191B53">
      <w:pPr>
        <w:pStyle w:val="ListParagraph"/>
        <w:numPr>
          <w:ilvl w:val="0"/>
          <w:numId w:val="11"/>
        </w:numPr>
      </w:pPr>
      <w:r>
        <w:t>Aliasing can lead to bugs because:</w:t>
      </w:r>
    </w:p>
    <w:p w14:paraId="18D0E732" w14:textId="6CC46F43" w:rsidR="003F5629" w:rsidRDefault="00000000" w:rsidP="00191B53">
      <w:pPr>
        <w:pStyle w:val="ListParagraph"/>
        <w:numPr>
          <w:ilvl w:val="1"/>
          <w:numId w:val="11"/>
        </w:numPr>
      </w:pPr>
      <w:r>
        <w:t>constructors fail</w:t>
      </w:r>
    </w:p>
    <w:p w14:paraId="2142269C" w14:textId="68F36A12" w:rsidR="003F5629" w:rsidRDefault="00000000" w:rsidP="00191B53">
      <w:pPr>
        <w:pStyle w:val="ListParagraph"/>
        <w:numPr>
          <w:ilvl w:val="1"/>
          <w:numId w:val="11"/>
        </w:numPr>
      </w:pPr>
      <w:r>
        <w:t>objects cannot be created</w:t>
      </w:r>
    </w:p>
    <w:p w14:paraId="01CFE00E" w14:textId="30C86670" w:rsidR="003F5629" w:rsidRDefault="00000000" w:rsidP="00191B53">
      <w:pPr>
        <w:pStyle w:val="ListParagraph"/>
        <w:numPr>
          <w:ilvl w:val="1"/>
          <w:numId w:val="11"/>
        </w:numPr>
      </w:pPr>
      <w:r>
        <w:t>multiple references modify the same object</w:t>
      </w:r>
    </w:p>
    <w:p w14:paraId="1ED3211A" w14:textId="5891B1D7" w:rsidR="003F5629" w:rsidRDefault="00000000" w:rsidP="00191B53">
      <w:pPr>
        <w:pStyle w:val="ListParagraph"/>
        <w:numPr>
          <w:ilvl w:val="1"/>
          <w:numId w:val="11"/>
        </w:numPr>
      </w:pPr>
      <w:r>
        <w:t>arrays disappear</w:t>
      </w:r>
    </w:p>
    <w:p w14:paraId="587D7A58" w14:textId="77777777" w:rsidR="00191B53" w:rsidRDefault="00191B53" w:rsidP="00191B53">
      <w:pPr>
        <w:pStyle w:val="ListParagraph"/>
        <w:ind w:left="1440"/>
      </w:pPr>
    </w:p>
    <w:p w14:paraId="24A995C7" w14:textId="33780CCD" w:rsidR="003F5629" w:rsidRDefault="00000000" w:rsidP="00191B53">
      <w:pPr>
        <w:pStyle w:val="ListParagraph"/>
        <w:numPr>
          <w:ilvl w:val="0"/>
          <w:numId w:val="11"/>
        </w:numPr>
      </w:pPr>
      <w:r>
        <w:t>A copy constructor typically takes:</w:t>
      </w:r>
    </w:p>
    <w:p w14:paraId="18E3A7AC" w14:textId="5238A399" w:rsidR="003F5629" w:rsidRDefault="00000000" w:rsidP="00191B53">
      <w:pPr>
        <w:pStyle w:val="ListParagraph"/>
        <w:numPr>
          <w:ilvl w:val="1"/>
          <w:numId w:val="11"/>
        </w:numPr>
      </w:pPr>
      <w:r>
        <w:t>no parameters</w:t>
      </w:r>
    </w:p>
    <w:p w14:paraId="70A423AF" w14:textId="502051B2" w:rsidR="003F5629" w:rsidRDefault="00000000" w:rsidP="00191B53">
      <w:pPr>
        <w:pStyle w:val="ListParagraph"/>
        <w:numPr>
          <w:ilvl w:val="1"/>
          <w:numId w:val="11"/>
        </w:numPr>
      </w:pPr>
      <w:r>
        <w:t>a string parameter</w:t>
      </w:r>
    </w:p>
    <w:p w14:paraId="63F9E53C" w14:textId="1110BB37" w:rsidR="003F5629" w:rsidRDefault="00000000" w:rsidP="00191B53">
      <w:pPr>
        <w:pStyle w:val="ListParagraph"/>
        <w:numPr>
          <w:ilvl w:val="1"/>
          <w:numId w:val="11"/>
        </w:numPr>
      </w:pPr>
      <w:r>
        <w:t>an object of the same class as a parameter</w:t>
      </w:r>
    </w:p>
    <w:p w14:paraId="04DC27F6" w14:textId="311C7530" w:rsidR="003F5629" w:rsidRDefault="00000000" w:rsidP="00191B53">
      <w:pPr>
        <w:pStyle w:val="ListParagraph"/>
        <w:numPr>
          <w:ilvl w:val="1"/>
          <w:numId w:val="11"/>
        </w:numPr>
      </w:pPr>
      <w:r>
        <w:t>an array parameter</w:t>
      </w:r>
    </w:p>
    <w:p w14:paraId="747CA6A5" w14:textId="77777777" w:rsidR="00191B53" w:rsidRDefault="00191B53" w:rsidP="00191B53">
      <w:pPr>
        <w:pStyle w:val="ListParagraph"/>
        <w:ind w:left="1440"/>
      </w:pPr>
    </w:p>
    <w:p w14:paraId="0CF5B0D5" w14:textId="3D715A49" w:rsidR="003F5629" w:rsidRDefault="00000000" w:rsidP="00191B53">
      <w:pPr>
        <w:pStyle w:val="ListParagraph"/>
        <w:numPr>
          <w:ilvl w:val="0"/>
          <w:numId w:val="11"/>
        </w:numPr>
      </w:pPr>
      <w:r>
        <w:t>A well-designed copy constructor produces:</w:t>
      </w:r>
    </w:p>
    <w:p w14:paraId="488D9227" w14:textId="61E18C55" w:rsidR="003F5629" w:rsidRDefault="00000000" w:rsidP="00191B53">
      <w:pPr>
        <w:pStyle w:val="ListParagraph"/>
        <w:numPr>
          <w:ilvl w:val="1"/>
          <w:numId w:val="11"/>
        </w:numPr>
      </w:pPr>
      <w:r>
        <w:t>an alias of the original</w:t>
      </w:r>
    </w:p>
    <w:p w14:paraId="7A2CB389" w14:textId="10BBA925" w:rsidR="003F5629" w:rsidRDefault="00000000" w:rsidP="00191B53">
      <w:pPr>
        <w:pStyle w:val="ListParagraph"/>
        <w:numPr>
          <w:ilvl w:val="1"/>
          <w:numId w:val="11"/>
        </w:numPr>
      </w:pPr>
      <w:r>
        <w:t>a loop variable</w:t>
      </w:r>
    </w:p>
    <w:p w14:paraId="1FF09904" w14:textId="45018E99" w:rsidR="003F5629" w:rsidRDefault="00000000" w:rsidP="00191B53">
      <w:pPr>
        <w:pStyle w:val="ListParagraph"/>
        <w:numPr>
          <w:ilvl w:val="1"/>
          <w:numId w:val="11"/>
        </w:numPr>
      </w:pPr>
      <w:r>
        <w:t>a new independent object</w:t>
      </w:r>
    </w:p>
    <w:p w14:paraId="6C2AE6DF" w14:textId="4282CE4D" w:rsidR="003F5629" w:rsidRDefault="00000000" w:rsidP="00191B53">
      <w:pPr>
        <w:pStyle w:val="ListParagraph"/>
        <w:numPr>
          <w:ilvl w:val="1"/>
          <w:numId w:val="11"/>
        </w:numPr>
      </w:pPr>
      <w:r>
        <w:t>a static reference</w:t>
      </w:r>
    </w:p>
    <w:p w14:paraId="65B2DD80" w14:textId="77777777" w:rsidR="00191B53" w:rsidRDefault="00191B53" w:rsidP="00191B53">
      <w:pPr>
        <w:pStyle w:val="ListParagraph"/>
        <w:ind w:left="1440"/>
      </w:pPr>
    </w:p>
    <w:p w14:paraId="44E7F099" w14:textId="50E9A6FA" w:rsidR="003F5629" w:rsidRDefault="00000000" w:rsidP="00191B53">
      <w:pPr>
        <w:pStyle w:val="ListParagraph"/>
        <w:numPr>
          <w:ilvl w:val="0"/>
          <w:numId w:val="11"/>
        </w:numPr>
      </w:pPr>
      <w:r>
        <w:t>Composition helps program design because:</w:t>
      </w:r>
    </w:p>
    <w:p w14:paraId="1105F387" w14:textId="6927744F" w:rsidR="003F5629" w:rsidRDefault="00000000" w:rsidP="00191B53">
      <w:pPr>
        <w:pStyle w:val="ListParagraph"/>
        <w:numPr>
          <w:ilvl w:val="1"/>
          <w:numId w:val="11"/>
        </w:numPr>
      </w:pPr>
      <w:r>
        <w:t>arrays are removed</w:t>
      </w:r>
    </w:p>
    <w:p w14:paraId="2C5C42A2" w14:textId="13213584" w:rsidR="003F5629" w:rsidRDefault="00000000" w:rsidP="00191B53">
      <w:pPr>
        <w:pStyle w:val="ListParagraph"/>
        <w:numPr>
          <w:ilvl w:val="1"/>
          <w:numId w:val="11"/>
        </w:numPr>
      </w:pPr>
      <w:r>
        <w:t>complex objects can be built from simpler objects</w:t>
      </w:r>
    </w:p>
    <w:p w14:paraId="6A750A5B" w14:textId="029081FA" w:rsidR="003F5629" w:rsidRDefault="00000000" w:rsidP="00191B53">
      <w:pPr>
        <w:pStyle w:val="ListParagraph"/>
        <w:numPr>
          <w:ilvl w:val="1"/>
          <w:numId w:val="11"/>
        </w:numPr>
      </w:pPr>
      <w:r>
        <w:t>loops disappear</w:t>
      </w:r>
    </w:p>
    <w:p w14:paraId="271B262B" w14:textId="74E47B62" w:rsidR="003F5629" w:rsidRDefault="00000000" w:rsidP="00191B53">
      <w:pPr>
        <w:pStyle w:val="ListParagraph"/>
        <w:numPr>
          <w:ilvl w:val="1"/>
          <w:numId w:val="11"/>
        </w:numPr>
      </w:pPr>
      <w:r>
        <w:t>inheritance is eliminated</w:t>
      </w:r>
    </w:p>
    <w:p w14:paraId="02A1AFF8" w14:textId="77777777" w:rsidR="00191B53" w:rsidRDefault="00191B53" w:rsidP="00191B53">
      <w:pPr>
        <w:pStyle w:val="ListParagraph"/>
        <w:ind w:left="1440"/>
      </w:pPr>
    </w:p>
    <w:p w14:paraId="579402AE" w14:textId="6CB79647" w:rsidR="003F5629" w:rsidRDefault="00000000" w:rsidP="00191B53">
      <w:pPr>
        <w:pStyle w:val="ListParagraph"/>
        <w:numPr>
          <w:ilvl w:val="0"/>
          <w:numId w:val="11"/>
        </w:numPr>
      </w:pPr>
      <w:r>
        <w:t>Using objects inside other objects allows:</w:t>
      </w:r>
    </w:p>
    <w:p w14:paraId="6437BCDA" w14:textId="096D4D52" w:rsidR="003F5629" w:rsidRDefault="00000000" w:rsidP="00191B53">
      <w:pPr>
        <w:pStyle w:val="ListParagraph"/>
        <w:numPr>
          <w:ilvl w:val="1"/>
          <w:numId w:val="11"/>
        </w:numPr>
      </w:pPr>
      <w:r>
        <w:t>automatic equality</w:t>
      </w:r>
    </w:p>
    <w:p w14:paraId="4954E9C3" w14:textId="4FD192BB" w:rsidR="003F5629" w:rsidRDefault="00000000" w:rsidP="00191B53">
      <w:pPr>
        <w:pStyle w:val="ListParagraph"/>
        <w:numPr>
          <w:ilvl w:val="1"/>
          <w:numId w:val="11"/>
        </w:numPr>
      </w:pPr>
      <w:r>
        <w:t>removal of constructors</w:t>
      </w:r>
    </w:p>
    <w:p w14:paraId="5998AD43" w14:textId="4BB23DE3" w:rsidR="003F5629" w:rsidRDefault="00000000" w:rsidP="00191B53">
      <w:pPr>
        <w:pStyle w:val="ListParagraph"/>
        <w:numPr>
          <w:ilvl w:val="1"/>
          <w:numId w:val="11"/>
        </w:numPr>
      </w:pPr>
      <w:r>
        <w:t>logical grouping of related data</w:t>
      </w:r>
    </w:p>
    <w:p w14:paraId="513BD1DC" w14:textId="26520785" w:rsidR="003F5629" w:rsidRDefault="00000000" w:rsidP="00191B53">
      <w:pPr>
        <w:pStyle w:val="ListParagraph"/>
        <w:numPr>
          <w:ilvl w:val="1"/>
          <w:numId w:val="11"/>
        </w:numPr>
      </w:pPr>
      <w:r>
        <w:t>elimination of classes</w:t>
      </w:r>
    </w:p>
    <w:p w14:paraId="6202B06C" w14:textId="77777777" w:rsidR="00191B53" w:rsidRDefault="00191B53" w:rsidP="00191B53">
      <w:pPr>
        <w:pStyle w:val="ListParagraph"/>
        <w:ind w:left="1440"/>
      </w:pPr>
    </w:p>
    <w:p w14:paraId="7EEEBBAF" w14:textId="6CAC5457" w:rsidR="003F5629" w:rsidRDefault="00000000" w:rsidP="00191B53">
      <w:pPr>
        <w:pStyle w:val="ListParagraph"/>
        <w:numPr>
          <w:ilvl w:val="0"/>
          <w:numId w:val="11"/>
        </w:numPr>
      </w:pPr>
      <w:r>
        <w:t>The difference between == and equals is that:</w:t>
      </w:r>
    </w:p>
    <w:p w14:paraId="27A335D1" w14:textId="03DBAAE8" w:rsidR="003F5629" w:rsidRDefault="00000000" w:rsidP="00191B53">
      <w:pPr>
        <w:pStyle w:val="ListParagraph"/>
        <w:numPr>
          <w:ilvl w:val="1"/>
          <w:numId w:val="11"/>
        </w:numPr>
      </w:pPr>
      <w:r>
        <w:t>neither compares objects</w:t>
      </w:r>
    </w:p>
    <w:p w14:paraId="3B54558A" w14:textId="2B59EE5C" w:rsidR="003F5629" w:rsidRDefault="00000000" w:rsidP="00191B53">
      <w:pPr>
        <w:pStyle w:val="ListParagraph"/>
        <w:numPr>
          <w:ilvl w:val="1"/>
          <w:numId w:val="11"/>
        </w:numPr>
      </w:pPr>
      <w:r>
        <w:t>both behave identically</w:t>
      </w:r>
    </w:p>
    <w:p w14:paraId="2D6254F8" w14:textId="1CDFAC5C" w:rsidR="003F5629" w:rsidRDefault="00000000" w:rsidP="00191B53">
      <w:pPr>
        <w:pStyle w:val="ListParagraph"/>
        <w:numPr>
          <w:ilvl w:val="1"/>
          <w:numId w:val="11"/>
        </w:numPr>
      </w:pPr>
      <w:r>
        <w:t>equals checks memory while == checks content</w:t>
      </w:r>
    </w:p>
    <w:p w14:paraId="30626CA9" w14:textId="33268462" w:rsidR="003F5629" w:rsidRDefault="00000000" w:rsidP="00191B53">
      <w:pPr>
        <w:pStyle w:val="ListParagraph"/>
        <w:numPr>
          <w:ilvl w:val="1"/>
          <w:numId w:val="11"/>
        </w:numPr>
      </w:pPr>
      <w:r>
        <w:t>== checks reference identity while equals checks content</w:t>
      </w:r>
    </w:p>
    <w:p w14:paraId="03D8C142" w14:textId="2D7AC337" w:rsidR="00191B53" w:rsidRDefault="00191B53">
      <w:r>
        <w:br w:type="page"/>
      </w:r>
    </w:p>
    <w:p w14:paraId="599FDE56" w14:textId="77777777" w:rsidR="00191B53" w:rsidRDefault="00191B53" w:rsidP="00191B53">
      <w:pPr>
        <w:pStyle w:val="ListParagraph"/>
        <w:ind w:left="1440"/>
      </w:pPr>
    </w:p>
    <w:p w14:paraId="4AEF5C92" w14:textId="2E7EBABB" w:rsidR="003F5629" w:rsidRDefault="00000000" w:rsidP="00191B53">
      <w:pPr>
        <w:pStyle w:val="ListParagraph"/>
        <w:numPr>
          <w:ilvl w:val="0"/>
          <w:numId w:val="11"/>
        </w:numPr>
      </w:pPr>
      <w:r>
        <w:t>When two references alias the same object, equals will:</w:t>
      </w:r>
    </w:p>
    <w:p w14:paraId="5BBF2A53" w14:textId="5F4F65C8" w:rsidR="003F5629" w:rsidRDefault="00000000" w:rsidP="00191B53">
      <w:pPr>
        <w:pStyle w:val="ListParagraph"/>
        <w:numPr>
          <w:ilvl w:val="1"/>
          <w:numId w:val="11"/>
        </w:numPr>
      </w:pPr>
      <w:r>
        <w:t>usually return true because the contents are identical</w:t>
      </w:r>
    </w:p>
    <w:p w14:paraId="4FC79176" w14:textId="721B4079" w:rsidR="003F5629" w:rsidRDefault="00000000" w:rsidP="00191B53">
      <w:pPr>
        <w:pStyle w:val="ListParagraph"/>
        <w:numPr>
          <w:ilvl w:val="1"/>
          <w:numId w:val="11"/>
        </w:numPr>
      </w:pPr>
      <w:r>
        <w:t>cause compilation errors</w:t>
      </w:r>
    </w:p>
    <w:p w14:paraId="36243781" w14:textId="3C265CE8" w:rsidR="003F5629" w:rsidRDefault="00000000" w:rsidP="00191B53">
      <w:pPr>
        <w:pStyle w:val="ListParagraph"/>
        <w:numPr>
          <w:ilvl w:val="1"/>
          <w:numId w:val="11"/>
        </w:numPr>
      </w:pPr>
      <w:r>
        <w:t>create a copy</w:t>
      </w:r>
    </w:p>
    <w:p w14:paraId="26722F53" w14:textId="164F8B01" w:rsidR="003F5629" w:rsidRDefault="00000000" w:rsidP="00191B53">
      <w:pPr>
        <w:pStyle w:val="ListParagraph"/>
        <w:numPr>
          <w:ilvl w:val="1"/>
          <w:numId w:val="11"/>
        </w:numPr>
      </w:pPr>
      <w:r>
        <w:t>always return false</w:t>
      </w:r>
    </w:p>
    <w:p w14:paraId="4BE319CF" w14:textId="77777777" w:rsidR="00191B53" w:rsidRDefault="00191B53" w:rsidP="00191B53">
      <w:pPr>
        <w:pStyle w:val="ListParagraph"/>
        <w:ind w:left="1440"/>
      </w:pPr>
    </w:p>
    <w:p w14:paraId="058E465E" w14:textId="467AB25D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A </w:t>
      </w:r>
      <w:proofErr w:type="spellStart"/>
      <w:r>
        <w:t>toString</w:t>
      </w:r>
      <w:proofErr w:type="spellEnd"/>
      <w:r>
        <w:t xml:space="preserve"> method should typically:</w:t>
      </w:r>
    </w:p>
    <w:p w14:paraId="3E2E3501" w14:textId="73AE7283" w:rsidR="003F5629" w:rsidRDefault="00000000" w:rsidP="00191B53">
      <w:pPr>
        <w:pStyle w:val="ListParagraph"/>
        <w:numPr>
          <w:ilvl w:val="1"/>
          <w:numId w:val="11"/>
        </w:numPr>
      </w:pPr>
      <w:r>
        <w:t>create new objects</w:t>
      </w:r>
    </w:p>
    <w:p w14:paraId="0DB42B54" w14:textId="06222856" w:rsidR="003F5629" w:rsidRDefault="00000000" w:rsidP="00191B53">
      <w:pPr>
        <w:pStyle w:val="ListParagraph"/>
        <w:numPr>
          <w:ilvl w:val="1"/>
          <w:numId w:val="11"/>
        </w:numPr>
      </w:pPr>
      <w:r>
        <w:t>compare objects</w:t>
      </w:r>
    </w:p>
    <w:p w14:paraId="53EEDF53" w14:textId="61CB7F6B" w:rsidR="003F5629" w:rsidRDefault="00000000" w:rsidP="00191B53">
      <w:pPr>
        <w:pStyle w:val="ListParagraph"/>
        <w:numPr>
          <w:ilvl w:val="1"/>
          <w:numId w:val="11"/>
        </w:numPr>
      </w:pPr>
      <w:r>
        <w:t>describe the object's state</w:t>
      </w:r>
    </w:p>
    <w:p w14:paraId="0DFA5AA2" w14:textId="0645E164" w:rsidR="003F5629" w:rsidRDefault="00000000" w:rsidP="00191B53">
      <w:pPr>
        <w:pStyle w:val="ListParagraph"/>
        <w:numPr>
          <w:ilvl w:val="1"/>
          <w:numId w:val="11"/>
        </w:numPr>
      </w:pPr>
      <w:r>
        <w:t>modify instance variables</w:t>
      </w:r>
    </w:p>
    <w:p w14:paraId="6603B0F6" w14:textId="77777777" w:rsidR="00191B53" w:rsidRDefault="00191B53" w:rsidP="00191B53">
      <w:pPr>
        <w:pStyle w:val="ListParagraph"/>
        <w:ind w:left="1440"/>
      </w:pPr>
    </w:p>
    <w:p w14:paraId="5873A668" w14:textId="337808A4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Chaining </w:t>
      </w:r>
      <w:proofErr w:type="spellStart"/>
      <w:r>
        <w:t>toString</w:t>
      </w:r>
      <w:proofErr w:type="spellEnd"/>
      <w:r>
        <w:t xml:space="preserve"> through composition means:</w:t>
      </w:r>
    </w:p>
    <w:p w14:paraId="67C3CE67" w14:textId="395627B4" w:rsidR="003F5629" w:rsidRDefault="00000000" w:rsidP="00191B53">
      <w:pPr>
        <w:pStyle w:val="ListParagraph"/>
        <w:numPr>
          <w:ilvl w:val="1"/>
          <w:numId w:val="11"/>
        </w:numPr>
      </w:pPr>
      <w:r>
        <w:t>removing contained objects</w:t>
      </w:r>
    </w:p>
    <w:p w14:paraId="5DD23177" w14:textId="7593B9FC" w:rsidR="003F5629" w:rsidRDefault="00000000" w:rsidP="00191B53">
      <w:pPr>
        <w:pStyle w:val="ListParagraph"/>
        <w:numPr>
          <w:ilvl w:val="1"/>
          <w:numId w:val="11"/>
        </w:numPr>
      </w:pPr>
      <w:r>
        <w:t>creating nested constructors</w:t>
      </w:r>
    </w:p>
    <w:p w14:paraId="63C07938" w14:textId="66B92014" w:rsidR="003F5629" w:rsidRDefault="00000000" w:rsidP="00191B53">
      <w:pPr>
        <w:pStyle w:val="ListParagraph"/>
        <w:numPr>
          <w:ilvl w:val="1"/>
          <w:numId w:val="11"/>
        </w:numPr>
      </w:pPr>
      <w:r>
        <w:t>sharing references</w:t>
      </w:r>
    </w:p>
    <w:p w14:paraId="69F75520" w14:textId="0F15BD57" w:rsidR="003F5629" w:rsidRDefault="00000000" w:rsidP="00191B53">
      <w:pPr>
        <w:pStyle w:val="ListParagraph"/>
        <w:numPr>
          <w:ilvl w:val="1"/>
          <w:numId w:val="11"/>
        </w:numPr>
      </w:pPr>
      <w:r>
        <w:t xml:space="preserve">calling </w:t>
      </w:r>
      <w:proofErr w:type="spellStart"/>
      <w:r>
        <w:t>toString</w:t>
      </w:r>
      <w:proofErr w:type="spellEnd"/>
      <w:r>
        <w:t xml:space="preserve"> on contained objects</w:t>
      </w:r>
    </w:p>
    <w:p w14:paraId="03C0D8C7" w14:textId="77777777" w:rsidR="00191B53" w:rsidRDefault="00191B53" w:rsidP="00191B53">
      <w:pPr>
        <w:pStyle w:val="ListParagraph"/>
        <w:ind w:left="1440"/>
      </w:pPr>
    </w:p>
    <w:p w14:paraId="50898929" w14:textId="60949ED9" w:rsidR="003F5629" w:rsidRDefault="00000000" w:rsidP="00191B53">
      <w:pPr>
        <w:pStyle w:val="ListParagraph"/>
        <w:numPr>
          <w:ilvl w:val="0"/>
          <w:numId w:val="11"/>
        </w:numPr>
      </w:pPr>
      <w:r>
        <w:t>Copy constructors are particularly important when:</w:t>
      </w:r>
    </w:p>
    <w:p w14:paraId="475FD03F" w14:textId="6558F317" w:rsidR="003F5629" w:rsidRDefault="00000000" w:rsidP="00191B53">
      <w:pPr>
        <w:pStyle w:val="ListParagraph"/>
        <w:numPr>
          <w:ilvl w:val="1"/>
          <w:numId w:val="11"/>
        </w:numPr>
      </w:pPr>
      <w:r>
        <w:t>objects contain references to other objects</w:t>
      </w:r>
    </w:p>
    <w:p w14:paraId="41C4DF5F" w14:textId="1C01E485" w:rsidR="003F5629" w:rsidRDefault="00000000" w:rsidP="00191B53">
      <w:pPr>
        <w:pStyle w:val="ListParagraph"/>
        <w:numPr>
          <w:ilvl w:val="1"/>
          <w:numId w:val="11"/>
        </w:numPr>
      </w:pPr>
      <w:r>
        <w:t>arrays are not used</w:t>
      </w:r>
    </w:p>
    <w:p w14:paraId="38BA1B3A" w14:textId="368C9931" w:rsidR="003F5629" w:rsidRDefault="00000000" w:rsidP="00191B53">
      <w:pPr>
        <w:pStyle w:val="ListParagraph"/>
        <w:numPr>
          <w:ilvl w:val="1"/>
          <w:numId w:val="11"/>
        </w:numPr>
      </w:pPr>
      <w:r>
        <w:t>objects contain only primitive values</w:t>
      </w:r>
    </w:p>
    <w:p w14:paraId="56B34022" w14:textId="0E7A4740" w:rsidR="003F5629" w:rsidRDefault="00000000" w:rsidP="00191B53">
      <w:pPr>
        <w:pStyle w:val="ListParagraph"/>
        <w:numPr>
          <w:ilvl w:val="1"/>
          <w:numId w:val="11"/>
        </w:numPr>
      </w:pPr>
      <w:r>
        <w:t>classes have no methods</w:t>
      </w:r>
    </w:p>
    <w:p w14:paraId="424DAAF9" w14:textId="77777777" w:rsidR="00191B53" w:rsidRDefault="00191B53" w:rsidP="00191B53">
      <w:pPr>
        <w:pStyle w:val="ListParagraph"/>
        <w:ind w:left="1440"/>
      </w:pPr>
    </w:p>
    <w:p w14:paraId="35B03DCE" w14:textId="15579042" w:rsidR="003F5629" w:rsidRDefault="00000000" w:rsidP="00191B53">
      <w:pPr>
        <w:pStyle w:val="ListParagraph"/>
        <w:numPr>
          <w:ilvl w:val="0"/>
          <w:numId w:val="11"/>
        </w:numPr>
      </w:pPr>
      <w:r>
        <w:t>Aliasing occurs when:</w:t>
      </w:r>
    </w:p>
    <w:p w14:paraId="453FDF6D" w14:textId="29D6D957" w:rsidR="003F5629" w:rsidRDefault="00000000" w:rsidP="00191B53">
      <w:pPr>
        <w:pStyle w:val="ListParagraph"/>
        <w:numPr>
          <w:ilvl w:val="1"/>
          <w:numId w:val="11"/>
        </w:numPr>
      </w:pPr>
      <w:r>
        <w:t>two variables reference the same object</w:t>
      </w:r>
    </w:p>
    <w:p w14:paraId="3E6B3F66" w14:textId="7CA336D4" w:rsidR="003F5629" w:rsidRDefault="00000000" w:rsidP="00191B53">
      <w:pPr>
        <w:pStyle w:val="ListParagraph"/>
        <w:numPr>
          <w:ilvl w:val="1"/>
          <w:numId w:val="11"/>
        </w:numPr>
      </w:pPr>
      <w:r>
        <w:t>two arrays share an index</w:t>
      </w:r>
    </w:p>
    <w:p w14:paraId="336C0DFD" w14:textId="4C3E5F34" w:rsidR="003F5629" w:rsidRDefault="00000000" w:rsidP="00191B53">
      <w:pPr>
        <w:pStyle w:val="ListParagraph"/>
        <w:numPr>
          <w:ilvl w:val="1"/>
          <w:numId w:val="11"/>
        </w:numPr>
      </w:pPr>
      <w:r>
        <w:t>two classes share the same method</w:t>
      </w:r>
    </w:p>
    <w:p w14:paraId="536165E5" w14:textId="079A09F2" w:rsidR="003F5629" w:rsidRDefault="00000000" w:rsidP="00191B53">
      <w:pPr>
        <w:pStyle w:val="ListParagraph"/>
        <w:numPr>
          <w:ilvl w:val="1"/>
          <w:numId w:val="11"/>
        </w:numPr>
      </w:pPr>
      <w:r>
        <w:t>two constructors exist</w:t>
      </w:r>
    </w:p>
    <w:p w14:paraId="297D179F" w14:textId="77777777" w:rsidR="00191B53" w:rsidRDefault="00191B53" w:rsidP="00191B53">
      <w:pPr>
        <w:pStyle w:val="ListParagraph"/>
        <w:ind w:left="1440"/>
      </w:pPr>
    </w:p>
    <w:p w14:paraId="5A8EEADD" w14:textId="09E7D5C3" w:rsidR="003F5629" w:rsidRDefault="00000000" w:rsidP="00191B53">
      <w:pPr>
        <w:pStyle w:val="ListParagraph"/>
        <w:numPr>
          <w:ilvl w:val="0"/>
          <w:numId w:val="11"/>
        </w:numPr>
      </w:pPr>
      <w:r>
        <w:t>Implementing equals correctly usually requires:</w:t>
      </w:r>
    </w:p>
    <w:p w14:paraId="37D516F9" w14:textId="382D8559" w:rsidR="003F5629" w:rsidRDefault="00000000" w:rsidP="00191B53">
      <w:pPr>
        <w:pStyle w:val="ListParagraph"/>
        <w:numPr>
          <w:ilvl w:val="1"/>
          <w:numId w:val="11"/>
        </w:numPr>
      </w:pPr>
      <w:r>
        <w:t>printing the object</w:t>
      </w:r>
    </w:p>
    <w:p w14:paraId="04DF1D83" w14:textId="01CCC0C5" w:rsidR="003F5629" w:rsidRDefault="00000000" w:rsidP="00191B53">
      <w:pPr>
        <w:pStyle w:val="ListParagraph"/>
        <w:numPr>
          <w:ilvl w:val="1"/>
          <w:numId w:val="11"/>
        </w:numPr>
      </w:pPr>
      <w:r>
        <w:t>creating new objects</w:t>
      </w:r>
    </w:p>
    <w:p w14:paraId="7E7BCFE7" w14:textId="274B709B" w:rsidR="003F5629" w:rsidRDefault="00000000" w:rsidP="00191B53">
      <w:pPr>
        <w:pStyle w:val="ListParagraph"/>
        <w:numPr>
          <w:ilvl w:val="1"/>
          <w:numId w:val="11"/>
        </w:numPr>
      </w:pPr>
      <w:r>
        <w:t>comparing each relevant instance variable</w:t>
      </w:r>
    </w:p>
    <w:p w14:paraId="6EE3BC4A" w14:textId="28D5321C" w:rsidR="003F5629" w:rsidRDefault="00000000" w:rsidP="00191B53">
      <w:pPr>
        <w:pStyle w:val="ListParagraph"/>
        <w:numPr>
          <w:ilvl w:val="1"/>
          <w:numId w:val="11"/>
        </w:numPr>
      </w:pPr>
      <w:r>
        <w:t>declaring static fields</w:t>
      </w:r>
    </w:p>
    <w:p w14:paraId="7B09DF25" w14:textId="77777777" w:rsidR="00191B53" w:rsidRDefault="00191B53" w:rsidP="00191B53">
      <w:pPr>
        <w:pStyle w:val="ListParagraph"/>
        <w:ind w:left="1440"/>
      </w:pPr>
    </w:p>
    <w:p w14:paraId="31BB47F6" w14:textId="66B9B9D0" w:rsidR="003F5629" w:rsidRDefault="00000000" w:rsidP="00191B53">
      <w:pPr>
        <w:pStyle w:val="ListParagraph"/>
        <w:numPr>
          <w:ilvl w:val="0"/>
          <w:numId w:val="11"/>
        </w:numPr>
      </w:pPr>
      <w:r>
        <w:t>Composition differs from inheritance because:</w:t>
      </w:r>
    </w:p>
    <w:p w14:paraId="78C4838D" w14:textId="53F728BA" w:rsidR="003F5629" w:rsidRDefault="00000000" w:rsidP="00191B53">
      <w:pPr>
        <w:pStyle w:val="ListParagraph"/>
        <w:numPr>
          <w:ilvl w:val="1"/>
          <w:numId w:val="11"/>
        </w:numPr>
      </w:pPr>
      <w:r>
        <w:t>composition requires arrays</w:t>
      </w:r>
    </w:p>
    <w:p w14:paraId="25F7BA9A" w14:textId="4E17BCAF" w:rsidR="003F5629" w:rsidRDefault="00000000" w:rsidP="00191B53">
      <w:pPr>
        <w:pStyle w:val="ListParagraph"/>
        <w:numPr>
          <w:ilvl w:val="1"/>
          <w:numId w:val="11"/>
        </w:numPr>
      </w:pPr>
      <w:r>
        <w:t>composition uses objects inside objects</w:t>
      </w:r>
    </w:p>
    <w:p w14:paraId="2BBE5B85" w14:textId="4D90A8B6" w:rsidR="003F5629" w:rsidRDefault="00000000" w:rsidP="00191B53">
      <w:pPr>
        <w:pStyle w:val="ListParagraph"/>
        <w:numPr>
          <w:ilvl w:val="1"/>
          <w:numId w:val="11"/>
        </w:numPr>
      </w:pPr>
      <w:r>
        <w:t>composition replaces constructors</w:t>
      </w:r>
    </w:p>
    <w:p w14:paraId="40C9D249" w14:textId="15FF0072" w:rsidR="003F5629" w:rsidRDefault="00000000" w:rsidP="00191B53">
      <w:pPr>
        <w:pStyle w:val="ListParagraph"/>
        <w:numPr>
          <w:ilvl w:val="1"/>
          <w:numId w:val="11"/>
        </w:numPr>
      </w:pPr>
      <w:r>
        <w:t>composition eliminates methods</w:t>
      </w:r>
    </w:p>
    <w:p w14:paraId="77A7B8F2" w14:textId="786F1419" w:rsidR="00191B53" w:rsidRDefault="00191B53">
      <w:r>
        <w:br w:type="page"/>
      </w:r>
    </w:p>
    <w:p w14:paraId="5862EA68" w14:textId="77777777" w:rsidR="00191B53" w:rsidRDefault="00191B53" w:rsidP="00191B53">
      <w:pPr>
        <w:pStyle w:val="ListParagraph"/>
        <w:ind w:left="1440"/>
      </w:pPr>
    </w:p>
    <w:p w14:paraId="1995139D" w14:textId="54E4F9C9" w:rsidR="003F5629" w:rsidRDefault="00000000" w:rsidP="00191B53">
      <w:pPr>
        <w:pStyle w:val="ListParagraph"/>
        <w:numPr>
          <w:ilvl w:val="0"/>
          <w:numId w:val="11"/>
        </w:numPr>
      </w:pPr>
      <w:r>
        <w:t>A copy constructor helps maintain:</w:t>
      </w:r>
    </w:p>
    <w:p w14:paraId="071E2064" w14:textId="28553F32" w:rsidR="003F5629" w:rsidRDefault="00000000" w:rsidP="00191B53">
      <w:pPr>
        <w:pStyle w:val="ListParagraph"/>
        <w:numPr>
          <w:ilvl w:val="1"/>
          <w:numId w:val="11"/>
        </w:numPr>
      </w:pPr>
      <w:r>
        <w:t>aliasing</w:t>
      </w:r>
    </w:p>
    <w:p w14:paraId="29CD5234" w14:textId="4454FC3C" w:rsidR="003F5629" w:rsidRDefault="00000000" w:rsidP="00191B53">
      <w:pPr>
        <w:pStyle w:val="ListParagraph"/>
        <w:numPr>
          <w:ilvl w:val="1"/>
          <w:numId w:val="11"/>
        </w:numPr>
      </w:pPr>
      <w:r>
        <w:t>method overloading</w:t>
      </w:r>
    </w:p>
    <w:p w14:paraId="44D75F5F" w14:textId="36DCA29D" w:rsidR="003F5629" w:rsidRDefault="00000000" w:rsidP="00191B53">
      <w:pPr>
        <w:pStyle w:val="ListParagraph"/>
        <w:numPr>
          <w:ilvl w:val="1"/>
          <w:numId w:val="11"/>
        </w:numPr>
      </w:pPr>
      <w:r>
        <w:t>static state</w:t>
      </w:r>
    </w:p>
    <w:p w14:paraId="1572881F" w14:textId="4026BA65" w:rsidR="003F5629" w:rsidRDefault="00000000" w:rsidP="00191B53">
      <w:pPr>
        <w:pStyle w:val="ListParagraph"/>
        <w:numPr>
          <w:ilvl w:val="1"/>
          <w:numId w:val="11"/>
        </w:numPr>
      </w:pPr>
      <w:r>
        <w:t>object independence</w:t>
      </w:r>
    </w:p>
    <w:p w14:paraId="3227925D" w14:textId="77777777" w:rsidR="00191B53" w:rsidRDefault="00191B53" w:rsidP="00191B53">
      <w:pPr>
        <w:pStyle w:val="ListParagraph"/>
        <w:ind w:left="1440"/>
      </w:pPr>
    </w:p>
    <w:p w14:paraId="65DCC11C" w14:textId="235ECEC2" w:rsidR="003F5629" w:rsidRDefault="00000000" w:rsidP="00191B53">
      <w:pPr>
        <w:pStyle w:val="ListParagraph"/>
        <w:numPr>
          <w:ilvl w:val="0"/>
          <w:numId w:val="11"/>
        </w:numPr>
      </w:pPr>
      <w:r>
        <w:t>A class that stores two endpoint objects to represent a line demonstrates:</w:t>
      </w:r>
    </w:p>
    <w:p w14:paraId="60E943AF" w14:textId="78BCE642" w:rsidR="003F5629" w:rsidRDefault="00000000" w:rsidP="00191B53">
      <w:pPr>
        <w:pStyle w:val="ListParagraph"/>
        <w:numPr>
          <w:ilvl w:val="1"/>
          <w:numId w:val="11"/>
        </w:numPr>
      </w:pPr>
      <w:r>
        <w:t>inheritance</w:t>
      </w:r>
    </w:p>
    <w:p w14:paraId="6FD67BB8" w14:textId="246128B7" w:rsidR="003F5629" w:rsidRDefault="00000000" w:rsidP="00191B53">
      <w:pPr>
        <w:pStyle w:val="ListParagraph"/>
        <w:numPr>
          <w:ilvl w:val="1"/>
          <w:numId w:val="11"/>
        </w:numPr>
      </w:pPr>
      <w:r>
        <w:t>iteration</w:t>
      </w:r>
    </w:p>
    <w:p w14:paraId="1255384F" w14:textId="76A70679" w:rsidR="003F5629" w:rsidRDefault="00000000" w:rsidP="00191B53">
      <w:pPr>
        <w:pStyle w:val="ListParagraph"/>
        <w:numPr>
          <w:ilvl w:val="1"/>
          <w:numId w:val="11"/>
        </w:numPr>
      </w:pPr>
      <w:r>
        <w:t>recursion</w:t>
      </w:r>
    </w:p>
    <w:p w14:paraId="6A5DE8EB" w14:textId="7E44216D" w:rsidR="003F5629" w:rsidRDefault="00000000" w:rsidP="00191B53">
      <w:pPr>
        <w:pStyle w:val="ListParagraph"/>
        <w:numPr>
          <w:ilvl w:val="1"/>
          <w:numId w:val="11"/>
        </w:numPr>
      </w:pPr>
      <w:r>
        <w:t>composition</w:t>
      </w:r>
    </w:p>
    <w:p w14:paraId="6FD15DFD" w14:textId="77777777" w:rsidR="00191B53" w:rsidRDefault="00191B53" w:rsidP="00191B53">
      <w:pPr>
        <w:pStyle w:val="ListParagraph"/>
        <w:ind w:left="1440"/>
      </w:pPr>
    </w:p>
    <w:p w14:paraId="2FBD5E62" w14:textId="0C83AE7A" w:rsidR="003F5629" w:rsidRDefault="00000000" w:rsidP="00191B53">
      <w:pPr>
        <w:pStyle w:val="ListParagraph"/>
        <w:numPr>
          <w:ilvl w:val="0"/>
          <w:numId w:val="11"/>
        </w:numPr>
      </w:pPr>
      <w:r>
        <w:t>The equals method should normally return:</w:t>
      </w:r>
    </w:p>
    <w:p w14:paraId="0EDA955E" w14:textId="7291C06A" w:rsidR="003F5629" w:rsidRDefault="00000000" w:rsidP="00191B53">
      <w:pPr>
        <w:pStyle w:val="ListParagraph"/>
        <w:numPr>
          <w:ilvl w:val="1"/>
          <w:numId w:val="11"/>
        </w:numPr>
      </w:pPr>
      <w:r>
        <w:t>true only for aliases</w:t>
      </w:r>
    </w:p>
    <w:p w14:paraId="72A100BA" w14:textId="17961D55" w:rsidR="003F5629" w:rsidRDefault="00000000" w:rsidP="00191B53">
      <w:pPr>
        <w:pStyle w:val="ListParagraph"/>
        <w:numPr>
          <w:ilvl w:val="1"/>
          <w:numId w:val="11"/>
        </w:numPr>
      </w:pPr>
      <w:r>
        <w:t>true when objects represent the same logical value</w:t>
      </w:r>
    </w:p>
    <w:p w14:paraId="25A5C7A6" w14:textId="738772E5" w:rsidR="003F5629" w:rsidRDefault="00000000" w:rsidP="00191B53">
      <w:pPr>
        <w:pStyle w:val="ListParagraph"/>
        <w:numPr>
          <w:ilvl w:val="1"/>
          <w:numId w:val="11"/>
        </w:numPr>
      </w:pPr>
      <w:r>
        <w:t>false for identical objects</w:t>
      </w:r>
    </w:p>
    <w:p w14:paraId="63E8EA51" w14:textId="0E623C56" w:rsidR="003F5629" w:rsidRDefault="00000000" w:rsidP="00191B53">
      <w:pPr>
        <w:pStyle w:val="ListParagraph"/>
        <w:numPr>
          <w:ilvl w:val="1"/>
          <w:numId w:val="11"/>
        </w:numPr>
      </w:pPr>
      <w:r>
        <w:t>a string description</w:t>
      </w:r>
    </w:p>
    <w:p w14:paraId="4A93BA13" w14:textId="77777777" w:rsidR="00191B53" w:rsidRDefault="00191B53" w:rsidP="00191B53">
      <w:pPr>
        <w:pStyle w:val="ListParagraph"/>
        <w:ind w:left="1440"/>
      </w:pPr>
    </w:p>
    <w:p w14:paraId="79721C69" w14:textId="262C11D6" w:rsidR="003F5629" w:rsidRDefault="00000000" w:rsidP="00191B53">
      <w:pPr>
        <w:pStyle w:val="ListParagraph"/>
        <w:numPr>
          <w:ilvl w:val="0"/>
          <w:numId w:val="11"/>
        </w:numPr>
      </w:pPr>
      <w:r>
        <w:t xml:space="preserve">Using </w:t>
      </w:r>
      <w:proofErr w:type="spellStart"/>
      <w:r>
        <w:t>toString</w:t>
      </w:r>
      <w:proofErr w:type="spellEnd"/>
      <w:r>
        <w:t xml:space="preserve"> improves:</w:t>
      </w:r>
    </w:p>
    <w:p w14:paraId="29B8D312" w14:textId="6CE856F8" w:rsidR="003F5629" w:rsidRDefault="00000000" w:rsidP="00191B53">
      <w:pPr>
        <w:pStyle w:val="ListParagraph"/>
        <w:numPr>
          <w:ilvl w:val="1"/>
          <w:numId w:val="11"/>
        </w:numPr>
      </w:pPr>
      <w:r>
        <w:t>readability of printed objects</w:t>
      </w:r>
    </w:p>
    <w:p w14:paraId="328614CF" w14:textId="59E38256" w:rsidR="003F5629" w:rsidRDefault="00000000" w:rsidP="00191B53">
      <w:pPr>
        <w:pStyle w:val="ListParagraph"/>
        <w:numPr>
          <w:ilvl w:val="1"/>
          <w:numId w:val="11"/>
        </w:numPr>
      </w:pPr>
      <w:r>
        <w:t>constructor performance</w:t>
      </w:r>
    </w:p>
    <w:p w14:paraId="5CD916AC" w14:textId="4B8DCAC6" w:rsidR="003F5629" w:rsidRDefault="00000000" w:rsidP="00191B53">
      <w:pPr>
        <w:pStyle w:val="ListParagraph"/>
        <w:numPr>
          <w:ilvl w:val="1"/>
          <w:numId w:val="11"/>
        </w:numPr>
      </w:pPr>
      <w:r>
        <w:t>array allocation</w:t>
      </w:r>
    </w:p>
    <w:p w14:paraId="0F47BDA6" w14:textId="768EE222" w:rsidR="003F5629" w:rsidRDefault="00000000" w:rsidP="00191B53">
      <w:pPr>
        <w:pStyle w:val="ListParagraph"/>
        <w:numPr>
          <w:ilvl w:val="1"/>
          <w:numId w:val="11"/>
        </w:numPr>
      </w:pPr>
      <w:r>
        <w:t>loop speed</w:t>
      </w:r>
    </w:p>
    <w:p w14:paraId="2B527F45" w14:textId="77777777" w:rsidR="00191B53" w:rsidRDefault="00191B53" w:rsidP="00191B53">
      <w:pPr>
        <w:pStyle w:val="ListParagraph"/>
        <w:ind w:left="1440"/>
      </w:pPr>
    </w:p>
    <w:p w14:paraId="4E4331C4" w14:textId="3A5937BA" w:rsidR="003F5629" w:rsidRDefault="00000000" w:rsidP="00191B53">
      <w:pPr>
        <w:pStyle w:val="ListParagraph"/>
        <w:numPr>
          <w:ilvl w:val="0"/>
          <w:numId w:val="11"/>
        </w:numPr>
      </w:pPr>
      <w:r>
        <w:t>If two objects are copied using a copy constructor and one changes:</w:t>
      </w:r>
    </w:p>
    <w:p w14:paraId="02D90958" w14:textId="1E530600" w:rsidR="003F5629" w:rsidRDefault="00000000" w:rsidP="00191B53">
      <w:pPr>
        <w:pStyle w:val="ListParagraph"/>
        <w:numPr>
          <w:ilvl w:val="1"/>
          <w:numId w:val="11"/>
        </w:numPr>
      </w:pPr>
      <w:r>
        <w:t>equals cannot be used</w:t>
      </w:r>
    </w:p>
    <w:p w14:paraId="5B481FFA" w14:textId="33D96C76" w:rsidR="003F5629" w:rsidRDefault="00000000" w:rsidP="00191B53">
      <w:pPr>
        <w:pStyle w:val="ListParagraph"/>
        <w:numPr>
          <w:ilvl w:val="1"/>
          <w:numId w:val="11"/>
        </w:numPr>
      </w:pPr>
      <w:r>
        <w:t>the program crashes</w:t>
      </w:r>
    </w:p>
    <w:p w14:paraId="78FF9DB3" w14:textId="6ECF9526" w:rsidR="003F5629" w:rsidRDefault="00000000" w:rsidP="00191B53">
      <w:pPr>
        <w:pStyle w:val="ListParagraph"/>
        <w:numPr>
          <w:ilvl w:val="1"/>
          <w:numId w:val="11"/>
        </w:numPr>
      </w:pPr>
      <w:r>
        <w:t>both objects change</w:t>
      </w:r>
    </w:p>
    <w:p w14:paraId="0151D1BE" w14:textId="511E594E" w:rsidR="003F5629" w:rsidRDefault="00000000" w:rsidP="00191B53">
      <w:pPr>
        <w:pStyle w:val="ListParagraph"/>
        <w:numPr>
          <w:ilvl w:val="1"/>
          <w:numId w:val="11"/>
        </w:numPr>
      </w:pPr>
      <w:r>
        <w:t>the other object remains unchanged</w:t>
      </w:r>
    </w:p>
    <w:p w14:paraId="552DECE8" w14:textId="0AA9BCCA" w:rsidR="00191B53" w:rsidRPr="00191B53" w:rsidRDefault="00191B53" w:rsidP="00191B53">
      <w:r>
        <w:br w:type="page"/>
      </w:r>
    </w:p>
    <w:p w14:paraId="3AE82749" w14:textId="7717DC92" w:rsidR="003F5629" w:rsidRDefault="00000000">
      <w:pPr>
        <w:pStyle w:val="Heading1"/>
      </w:pPr>
      <w:r>
        <w:lastRenderedPageBreak/>
        <w:t>4. Answer Key</w:t>
      </w:r>
    </w:p>
    <w:p w14:paraId="7737FD60" w14:textId="77777777" w:rsidR="003F5629" w:rsidRDefault="00000000">
      <w:r>
        <w:t>1. a — Composition occurs when a class stores objects of another class.</w:t>
      </w:r>
    </w:p>
    <w:p w14:paraId="3A0039B8" w14:textId="77777777" w:rsidR="003F5629" w:rsidRDefault="00000000">
      <w:r>
        <w:t>2. c — Contained objects appear as instance variables.</w:t>
      </w:r>
    </w:p>
    <w:p w14:paraId="35B32CA0" w14:textId="77777777" w:rsidR="003F5629" w:rsidRDefault="00000000">
      <w:r>
        <w:t>3. a — Constructors typically create contained objects.</w:t>
      </w:r>
    </w:p>
    <w:p w14:paraId="35C3B55E" w14:textId="77777777" w:rsidR="003F5629" w:rsidRDefault="00000000">
      <w:r>
        <w:t>4. b — toString returns a string describing the object.</w:t>
      </w:r>
    </w:p>
    <w:p w14:paraId="30119650" w14:textId="77777777" w:rsidR="003F5629" w:rsidRDefault="00000000">
      <w:r>
        <w:t>5. b — Printing implicitly calls toString.</w:t>
      </w:r>
    </w:p>
    <w:p w14:paraId="2DC059A0" w14:textId="77777777" w:rsidR="003F5629" w:rsidRDefault="00000000">
      <w:r>
        <w:t>6. a — toString often chains through contained objects.</w:t>
      </w:r>
    </w:p>
    <w:p w14:paraId="473B0B71" w14:textId="77777777" w:rsidR="003F5629" w:rsidRDefault="00000000">
      <w:r>
        <w:t>7. d — Semantic equality compares meaning rather than memory.</w:t>
      </w:r>
    </w:p>
    <w:p w14:paraId="3F32D05B" w14:textId="77777777" w:rsidR="003F5629" w:rsidRDefault="00000000">
      <w:r>
        <w:t>8. d — equals compares object data.</w:t>
      </w:r>
    </w:p>
    <w:p w14:paraId="1B7018E4" w14:textId="77777777" w:rsidR="003F5629" w:rsidRDefault="00000000">
      <w:r>
        <w:t>9. a — == compares reference identity.</w:t>
      </w:r>
    </w:p>
    <w:p w14:paraId="36779089" w14:textId="77777777" w:rsidR="003F5629" w:rsidRDefault="00000000">
      <w:r>
        <w:t>10. c — Aliases are multiple references to one object.</w:t>
      </w:r>
    </w:p>
    <w:p w14:paraId="23F0A9F8" w14:textId="77777777" w:rsidR="003F5629" w:rsidRDefault="00000000">
      <w:r>
        <w:t>11. b — Both references point to the same object.</w:t>
      </w:r>
    </w:p>
    <w:p w14:paraId="62B54C88" w14:textId="77777777" w:rsidR="003F5629" w:rsidRDefault="00000000">
      <w:r>
        <w:t>12. b — Copy constructors duplicate object state.</w:t>
      </w:r>
    </w:p>
    <w:p w14:paraId="6045FB82" w14:textId="77777777" w:rsidR="003F5629" w:rsidRDefault="00000000">
      <w:r>
        <w:t>13. c — Copies prevent two references from sharing one object.</w:t>
      </w:r>
    </w:p>
    <w:p w14:paraId="77CE9EF6" w14:textId="77777777" w:rsidR="003F5629" w:rsidRDefault="00000000">
      <w:r>
        <w:t>14. b — Contained objects should also be copied.</w:t>
      </w:r>
    </w:p>
    <w:p w14:paraId="4CB5436B" w14:textId="77777777" w:rsidR="003F5629" w:rsidRDefault="00000000">
      <w:r>
        <w:t>15. a — toString must return a string.</w:t>
      </w:r>
    </w:p>
    <w:p w14:paraId="60E84A0B" w14:textId="77777777" w:rsidR="003F5629" w:rsidRDefault="00000000">
      <w:r>
        <w:t>16. c — Semantic equality compares meaning.</w:t>
      </w:r>
    </w:p>
    <w:p w14:paraId="4A6D7098" w14:textId="77777777" w:rsidR="003F5629" w:rsidRDefault="00000000">
      <w:r>
        <w:t>17. d — equals compares field values.</w:t>
      </w:r>
    </w:p>
    <w:p w14:paraId="638566EF" w14:textId="77777777" w:rsidR="003F5629" w:rsidRDefault="00000000">
      <w:r>
        <w:t>18. d — They can have equal data but different memory.</w:t>
      </w:r>
    </w:p>
    <w:p w14:paraId="0FCAD85C" w14:textId="77777777" w:rsidR="003F5629" w:rsidRDefault="00000000">
      <w:r>
        <w:t>19. b — Objects containing other objects demonstrate composition.</w:t>
      </w:r>
    </w:p>
    <w:p w14:paraId="73DB0CB9" w14:textId="77777777" w:rsidR="003F5629" w:rsidRDefault="00000000">
      <w:r>
        <w:t>20. b — Representations may include contained data.</w:t>
      </w:r>
    </w:p>
    <w:p w14:paraId="3584041A" w14:textId="77777777" w:rsidR="003F5629" w:rsidRDefault="00000000">
      <w:r>
        <w:t>21. a — Equality cascades through contained objects.</w:t>
      </w:r>
    </w:p>
    <w:p w14:paraId="249E2CB1" w14:textId="77777777" w:rsidR="003F5629" w:rsidRDefault="00000000">
      <w:r>
        <w:t>22. c — Shared references can unintentionally change data.</w:t>
      </w:r>
    </w:p>
    <w:p w14:paraId="63255492" w14:textId="77777777" w:rsidR="003F5629" w:rsidRDefault="00000000">
      <w:r>
        <w:t>23. c — Copy constructors receive an object to copy.</w:t>
      </w:r>
    </w:p>
    <w:p w14:paraId="2A2A4FD0" w14:textId="77777777" w:rsidR="003F5629" w:rsidRDefault="00000000">
      <w:r>
        <w:t>24. c — The new object should be independent.</w:t>
      </w:r>
    </w:p>
    <w:p w14:paraId="3444B22F" w14:textId="77777777" w:rsidR="003F5629" w:rsidRDefault="00000000">
      <w:r>
        <w:t>25. b — Composition builds complex structures.</w:t>
      </w:r>
    </w:p>
    <w:p w14:paraId="4A7483D3" w14:textId="77777777" w:rsidR="003F5629" w:rsidRDefault="00000000">
      <w:r>
        <w:lastRenderedPageBreak/>
        <w:t>26. c — Objects group related state.</w:t>
      </w:r>
    </w:p>
    <w:p w14:paraId="72F20BD1" w14:textId="77777777" w:rsidR="003F5629" w:rsidRDefault="00000000">
      <w:r>
        <w:t>27. d — == compares references; equals compares data.</w:t>
      </w:r>
    </w:p>
    <w:p w14:paraId="4ABC4CC8" w14:textId="77777777" w:rsidR="003F5629" w:rsidRDefault="00000000">
      <w:r>
        <w:t>28. a — Aliased references refer to identical data.</w:t>
      </w:r>
    </w:p>
    <w:p w14:paraId="34DA783D" w14:textId="77777777" w:rsidR="003F5629" w:rsidRDefault="00000000">
      <w:r>
        <w:t>29. c — toString reports object information.</w:t>
      </w:r>
    </w:p>
    <w:p w14:paraId="3C437EFF" w14:textId="77777777" w:rsidR="003F5629" w:rsidRDefault="00000000">
      <w:r>
        <w:t>30. d — Composed objects delegate representation.</w:t>
      </w:r>
    </w:p>
    <w:p w14:paraId="046BD761" w14:textId="77777777" w:rsidR="003F5629" w:rsidRDefault="00000000">
      <w:r>
        <w:t>31. a — Reference fields require careful copying.</w:t>
      </w:r>
    </w:p>
    <w:p w14:paraId="38325671" w14:textId="77777777" w:rsidR="003F5629" w:rsidRDefault="00000000">
      <w:r>
        <w:t>32. a — Aliasing means shared references.</w:t>
      </w:r>
    </w:p>
    <w:p w14:paraId="7E2AFB59" w14:textId="77777777" w:rsidR="003F5629" w:rsidRDefault="00000000">
      <w:r>
        <w:t>33. c — All meaningful fields should be compared.</w:t>
      </w:r>
    </w:p>
    <w:p w14:paraId="51F97E6A" w14:textId="77777777" w:rsidR="003F5629" w:rsidRDefault="00000000">
      <w:r>
        <w:t>34. b — Composition embeds objects rather than extending classes.</w:t>
      </w:r>
    </w:p>
    <w:p w14:paraId="6B7396BA" w14:textId="77777777" w:rsidR="003F5629" w:rsidRDefault="00000000">
      <w:r>
        <w:t>35. d — Copies prevent shared references.</w:t>
      </w:r>
    </w:p>
    <w:p w14:paraId="4C6A3ED4" w14:textId="77777777" w:rsidR="003F5629" w:rsidRDefault="00000000">
      <w:r>
        <w:t>36. d — The line object contains point objects.</w:t>
      </w:r>
    </w:p>
    <w:p w14:paraId="22F91C04" w14:textId="77777777" w:rsidR="003F5629" w:rsidRDefault="00000000">
      <w:r>
        <w:t>37. b — equals checks semantic equality.</w:t>
      </w:r>
    </w:p>
    <w:p w14:paraId="49B4867E" w14:textId="77777777" w:rsidR="003F5629" w:rsidRDefault="00000000">
      <w:r>
        <w:t>38. a — toString provides readable output.</w:t>
      </w:r>
    </w:p>
    <w:p w14:paraId="2D985CBA" w14:textId="77777777" w:rsidR="003F5629" w:rsidRDefault="00000000">
      <w:r>
        <w:t>39. d — Copies produce independent objects.</w:t>
      </w:r>
    </w:p>
    <w:p w14:paraId="3E27ADF5" w14:textId="2CFEB138" w:rsidR="003F5629" w:rsidRDefault="003F5629"/>
    <w:sectPr w:rsidR="003F56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A003A2"/>
    <w:multiLevelType w:val="hybridMultilevel"/>
    <w:tmpl w:val="4034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69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186"/>
    <w:multiLevelType w:val="hybridMultilevel"/>
    <w:tmpl w:val="86B2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3323">
    <w:abstractNumId w:val="8"/>
  </w:num>
  <w:num w:numId="2" w16cid:durableId="1734889289">
    <w:abstractNumId w:val="6"/>
  </w:num>
  <w:num w:numId="3" w16cid:durableId="25761306">
    <w:abstractNumId w:val="5"/>
  </w:num>
  <w:num w:numId="4" w16cid:durableId="533034545">
    <w:abstractNumId w:val="4"/>
  </w:num>
  <w:num w:numId="5" w16cid:durableId="36515150">
    <w:abstractNumId w:val="7"/>
  </w:num>
  <w:num w:numId="6" w16cid:durableId="1797483789">
    <w:abstractNumId w:val="3"/>
  </w:num>
  <w:num w:numId="7" w16cid:durableId="1668941368">
    <w:abstractNumId w:val="2"/>
  </w:num>
  <w:num w:numId="8" w16cid:durableId="893855565">
    <w:abstractNumId w:val="1"/>
  </w:num>
  <w:num w:numId="9" w16cid:durableId="1151557083">
    <w:abstractNumId w:val="0"/>
  </w:num>
  <w:num w:numId="10" w16cid:durableId="266156055">
    <w:abstractNumId w:val="10"/>
  </w:num>
  <w:num w:numId="11" w16cid:durableId="17440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B53"/>
    <w:rsid w:val="0029639D"/>
    <w:rsid w:val="002C04E9"/>
    <w:rsid w:val="00326F90"/>
    <w:rsid w:val="003F5629"/>
    <w:rsid w:val="005912AF"/>
    <w:rsid w:val="009B39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6ECE2"/>
  <w14:defaultImageDpi w14:val="300"/>
  <w15:docId w15:val="{289A0C8A-0C8C-8F4B-BEBE-B805324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4</cp:revision>
  <dcterms:created xsi:type="dcterms:W3CDTF">2026-03-08T18:05:00Z</dcterms:created>
  <dcterms:modified xsi:type="dcterms:W3CDTF">2026-03-10T18:32:00Z</dcterms:modified>
  <cp:category/>
</cp:coreProperties>
</file>